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dec="http://schemas.microsoft.com/office/drawing/2017/decorative" mc:Ignorable="w14 w15 w16se w16cid w16 w16cex w16sdtdh w16sdtfl w16du wp14">
  <w:body>
    <w:p w:rsidRPr="00BC7FAF" w:rsidR="00BC7FAF" w:rsidP="00BC7FAF" w:rsidRDefault="00BC7FAF" w14:paraId="1379FD62" w14:textId="262E5945">
      <w:pPr>
        <w:pStyle w:val="Title"/>
        <w:ind w:left="567"/>
        <w:rPr>
          <w:b/>
          <w:bCs/>
          <w:sz w:val="72"/>
          <w:szCs w:val="18"/>
        </w:rPr>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p>
    <w:p w:rsidRPr="00BD2434" w:rsidR="00BC7FAF" w:rsidP="00CE6E4B" w:rsidRDefault="00BC7FAF" w14:paraId="117248FF" w14:textId="19D518AA">
      <w:pPr>
        <w:pStyle w:val="Subtitle"/>
        <w:ind w:left="567"/>
        <w:rPr>
          <w:sz w:val="48"/>
          <w:szCs w:val="22"/>
        </w:rPr>
      </w:pPr>
    </w:p>
    <w:p w:rsidR="00BC7FAF" w:rsidP="00BC7FAF" w:rsidRDefault="00BC7FAF" w14:paraId="58C0CB15" w14:textId="02828B8E">
      <w:pPr>
        <w:pStyle w:val="Subtitle"/>
      </w:pPr>
    </w:p>
    <w:sdt>
      <w:sdtPr>
        <w:rPr>
          <w:rFonts w:ascii="Arial Narrow" w:hAnsi="Arial Narrow" w:cs="Arial" w:eastAsiaTheme="minorHAnsi"/>
          <w:color w:val="auto"/>
          <w:sz w:val="68"/>
          <w:szCs w:val="68"/>
          <w:lang w:eastAsia="en-US"/>
        </w:rPr>
        <w:alias w:val="Title"/>
        <w:tag w:val=""/>
        <w:id w:val="497394608"/>
        <w:placeholder>
          <w:docPart w:val="BFD45609CEAB40E3A640EE36409572FF"/>
        </w:placeholder>
        <w:dataBinding w:prefixMappings="xmlns:ns0='http://purl.org/dc/elements/1.1/' xmlns:ns1='http://schemas.openxmlformats.org/package/2006/metadata/core-properties' " w:xpath="/ns1:coreProperties[1]/ns0:title[1]" w:storeItemID="{6C3C8BC8-F283-45AE-878A-BAB7291924A1}"/>
        <w:text/>
      </w:sdtPr>
      <w:sdtContent>
        <w:p w:rsidR="00510B7F" w:rsidP="00FA061D" w:rsidRDefault="007770C6" w14:paraId="2F4E9142" w14:textId="047E9065">
          <w:pPr>
            <w:pStyle w:val="Title"/>
            <w:ind w:left="567"/>
          </w:pPr>
          <w:r w:rsidRPr="007770C6">
            <w:rPr>
              <w:rFonts w:ascii="Arial Narrow" w:hAnsi="Arial Narrow" w:cs="Arial" w:eastAsiaTheme="minorHAnsi"/>
              <w:color w:val="auto"/>
              <w:sz w:val="68"/>
              <w:szCs w:val="68"/>
              <w:lang w:eastAsia="en-US"/>
            </w:rPr>
            <w:t>CANDIDATE INFORMATION PACK</w:t>
          </w:r>
        </w:p>
      </w:sdtContent>
    </w:sdt>
    <w:p w:rsidRPr="00492B41" w:rsidR="0099702A" w:rsidP="00353D89" w:rsidRDefault="003D2249" w14:paraId="64206FB4" w14:textId="0BA125B0">
      <w:pPr>
        <w:pStyle w:val="Subtitle"/>
        <w:ind w:left="567"/>
      </w:pPr>
      <w:r>
        <w:t>Travel Administration Officer</w:t>
      </w:r>
      <w:r w:rsidRPr="00492B41" w:rsidR="0099702A">
        <w:t>, APS Level</w:t>
      </w:r>
      <w:r>
        <w:t xml:space="preserve"> 3</w:t>
      </w:r>
    </w:p>
    <w:p w:rsidRPr="00743534" w:rsidR="0099702A" w:rsidP="00353D89" w:rsidRDefault="0099702A" w14:paraId="4B6A301F" w14:textId="77777777">
      <w:pPr>
        <w:pStyle w:val="Subtitle"/>
        <w:ind w:left="567"/>
        <w:rPr>
          <w:sz w:val="44"/>
        </w:rPr>
      </w:pPr>
      <w:r w:rsidRPr="00743534">
        <w:rPr>
          <w:sz w:val="44"/>
        </w:rPr>
        <w:t>Independent Parliamentary Expenses Authority (IPEA)</w:t>
      </w:r>
    </w:p>
    <w:p w:rsidR="0099702A" w:rsidP="017FCE0E" w:rsidRDefault="0099702A" w14:paraId="43C4E609" w14:textId="33A99BE9">
      <w:pPr>
        <w:pStyle w:val="Subtitle"/>
        <w:ind w:left="567"/>
        <w:rPr>
          <w:sz w:val="36"/>
          <w:szCs w:val="36"/>
        </w:rPr>
      </w:pPr>
      <w:r w:rsidRPr="017FCE0E">
        <w:rPr>
          <w:sz w:val="36"/>
          <w:szCs w:val="36"/>
        </w:rPr>
        <w:t xml:space="preserve">Applications Close: </w:t>
      </w:r>
      <w:r w:rsidRPr="017FCE0E" w:rsidR="008B0C4B">
        <w:rPr>
          <w:sz w:val="36"/>
          <w:szCs w:val="36"/>
        </w:rPr>
        <w:t xml:space="preserve">11:30pm AEST, </w:t>
      </w:r>
      <w:r w:rsidRPr="017FCE0E" w:rsidR="5559D8A0">
        <w:rPr>
          <w:sz w:val="36"/>
          <w:szCs w:val="36"/>
        </w:rPr>
        <w:t>Tues</w:t>
      </w:r>
      <w:r w:rsidRPr="017FCE0E" w:rsidR="008B0C4B">
        <w:rPr>
          <w:sz w:val="36"/>
          <w:szCs w:val="36"/>
        </w:rPr>
        <w:t xml:space="preserve">day </w:t>
      </w:r>
      <w:r w:rsidRPr="017FCE0E" w:rsidR="009E0CDA">
        <w:rPr>
          <w:sz w:val="36"/>
          <w:szCs w:val="36"/>
        </w:rPr>
        <w:t>2 June</w:t>
      </w:r>
      <w:r w:rsidRPr="017FCE0E" w:rsidR="008B0C4B">
        <w:rPr>
          <w:sz w:val="36"/>
          <w:szCs w:val="36"/>
        </w:rPr>
        <w:t xml:space="preserve"> 2026</w:t>
      </w:r>
    </w:p>
    <w:p w:rsidR="00BC7FAF" w:rsidP="00BC7FAF" w:rsidRDefault="00BC7FAF" w14:paraId="66129E00" w14:textId="560FCB6C"/>
    <w:p w:rsidR="00BC7FAF" w:rsidP="00BC7FAF" w:rsidRDefault="00BC7FAF" w14:paraId="73445F4E" w14:textId="54DB59AA"/>
    <w:p w:rsidR="00BC7FAF" w:rsidP="00BC7FAF" w:rsidRDefault="00BC7FAF" w14:paraId="21093676" w14:textId="38B97917"/>
    <w:p w:rsidR="008E4991" w:rsidP="005057D0" w:rsidRDefault="00BC7FAF" w14:paraId="485EDFFD" w14:textId="04A693E9">
      <w:pPr>
        <w:pStyle w:val="BodyText"/>
      </w:pPr>
      <w:r>
        <w:rPr>
          <w:noProof/>
        </w:rPr>
        <mc:AlternateContent>
          <mc:Choice Requires="wps">
            <w:drawing>
              <wp:anchor distT="0" distB="0" distL="114300" distR="114300" simplePos="0" relativeHeight="251658240" behindDoc="1" locked="1" layoutInCell="1" allowOverlap="1" wp14:anchorId="5E88790B" wp14:editId="44E5E553">
                <wp:simplePos x="0" y="0"/>
                <wp:positionH relativeFrom="page">
                  <wp:align>right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rect id="Photo" style="position:absolute;margin-left:544.05pt;margin-top:0;width:595.25pt;height:615.1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o:spid="_x0000_s1026" fillcolor="#cae7eb" stroked="f" strokeweight="2pt" w14:anchorId="04941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w10:wrap anchorx="page" anchory="page"/>
                <w10:anchorlock/>
              </v:rect>
            </w:pict>
          </mc:Fallback>
        </mc:AlternateContent>
      </w:r>
    </w:p>
    <w:p w:rsidR="00714768" w:rsidP="005057D0" w:rsidRDefault="00714768" w14:paraId="7AC3B6C9" w14:textId="77777777">
      <w:pPr>
        <w:pStyle w:val="BodyText"/>
      </w:pPr>
    </w:p>
    <w:p w:rsidR="00BC7FAF" w:rsidP="005057D0" w:rsidRDefault="00BC7FAF" w14:paraId="77A4DAF0" w14:textId="5EDBD170">
      <w:pPr>
        <w:pStyle w:val="BodyText"/>
        <w:sectPr w:rsidR="00BC7FAF" w:rsidSect="005F7587">
          <w:headerReference w:type="default" r:id="rId16"/>
          <w:footerReference w:type="default" r:id="rId17"/>
          <w:pgSz w:w="11907" w:h="16839" w:orient="portrait" w:code="9"/>
          <w:pgMar w:top="709" w:right="709" w:bottom="709" w:left="709" w:header="567" w:footer="567" w:gutter="0"/>
          <w:cols w:space="708"/>
          <w:docGrid w:linePitch="360"/>
        </w:sectPr>
      </w:pPr>
      <w:r w:rsidRPr="00212994">
        <w:rPr>
          <w:noProof/>
        </w:rPr>
        <w:t xml:space="preserve"> </w: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737839866"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shape id="shape bottom" style="position:absolute;margin-left:0;margin-top:-19.5pt;width:282.3pt;height:155.05pt;rotation:18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w14:anchorId="2A04642E">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1190866233"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shape id="shape bottom" style="position:absolute;margin-left:122.5pt;margin-top:-19.5pt;width:282.3pt;height:155.05pt;rotation:18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w14:anchorId="34D07A2F">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49B06F15">
                <wp:simplePos x="0" y="0"/>
                <wp:positionH relativeFrom="page">
                  <wp:align>left</wp:align>
                </wp:positionH>
                <wp:positionV relativeFrom="page">
                  <wp:align>top</wp:align>
                </wp:positionV>
                <wp:extent cx="7559675" cy="8848725"/>
                <wp:effectExtent l="0" t="0" r="3175" b="9525"/>
                <wp:wrapNone/>
                <wp:docPr id="709603158"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shape id="shape top" style="position:absolute;margin-left:0;margin-top:0;width:595.25pt;height:696.7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7560309,8846820" o:spid="_x0000_s1026" fillcolor="#b4dbe0" stroked="f"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EX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" w14:anchorId="5A218230">
                <v:path arrowok="t"/>
                <w10:wrap anchorx="page" anchory="page"/>
                <w10:anchorlock/>
              </v:shape>
            </w:pict>
          </mc:Fallback>
        </mc:AlternateContent>
      </w:r>
    </w:p>
    <w:p w:rsidR="0046632A" w:rsidP="0046632A" w:rsidRDefault="0046632A" w14:paraId="1A517B26" w14:textId="77777777">
      <w:pPr>
        <w:pStyle w:val="Heading2"/>
      </w:pPr>
      <w:r>
        <w:lastRenderedPageBreak/>
        <w:t xml:space="preserve">About IPEA </w:t>
      </w:r>
    </w:p>
    <w:p w:rsidRPr="00714768" w:rsidR="00714768" w:rsidP="0086536E" w:rsidRDefault="00714768" w14:paraId="410A4208" w14:textId="77777777">
      <w:pPr>
        <w:pStyle w:val="BodyText"/>
      </w:pPr>
      <w:r w:rsidRPr="00714768">
        <w:rPr>
          <w:noProof/>
        </w:rPr>
        <mc:AlternateContent>
          <mc:Choice Requires="wps">
            <w:drawing>
              <wp:inline distT="0" distB="0" distL="0" distR="0" wp14:anchorId="57ABD3AF" wp14:editId="75E4C859">
                <wp:extent cx="6645909" cy="134620"/>
                <wp:effectExtent l="0" t="0" r="22225" b="17780"/>
                <wp:docPr id="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75CE847">
                <v:path arrowok="t"/>
                <w10:anchorlock/>
              </v:shape>
            </w:pict>
          </mc:Fallback>
        </mc:AlternateContent>
      </w:r>
    </w:p>
    <w:p w:rsidRPr="006769B0" w:rsidR="0086536E" w:rsidP="0086536E" w:rsidRDefault="0086536E" w14:paraId="288BD6CF" w14:textId="77777777">
      <w:pPr>
        <w:pStyle w:val="BodyText"/>
        <w:rPr>
          <w:rFonts w:cs="Calibri"/>
        </w:rPr>
      </w:pPr>
      <w:r w:rsidRPr="006769B0">
        <w:rPr>
          <w:rFonts w:cs="Calibri"/>
        </w:rPr>
        <w:t xml:space="preserve">The Independent Parliamentary Expenses authority (IPEA) is an independent statutory authority in the Finance portfolio, established on 1 July 2017 under the </w:t>
      </w:r>
      <w:r w:rsidRPr="006769B0">
        <w:rPr>
          <w:rFonts w:cs="Calibri"/>
          <w:i/>
          <w:iCs/>
        </w:rPr>
        <w:t>Independent Parliamentary Expenses Authority Act 2017</w:t>
      </w:r>
      <w:r w:rsidRPr="006769B0">
        <w:rPr>
          <w:rFonts w:cs="Calibri"/>
        </w:rPr>
        <w:t xml:space="preserve"> (IPEA Act). IPEA provides support for current and former parliamentarians and others as required by the Australian Government through the delivery of independent oversight and advice on work resources and travel resources. </w:t>
      </w:r>
    </w:p>
    <w:p w:rsidRPr="006769B0" w:rsidR="0086536E" w:rsidP="0086536E" w:rsidRDefault="0086536E" w14:paraId="17BC7EEB" w14:textId="77777777">
      <w:pPr>
        <w:pStyle w:val="BodyText"/>
        <w:rPr>
          <w:rFonts w:cs="Calibri"/>
          <w:sz w:val="2"/>
        </w:rPr>
      </w:pPr>
    </w:p>
    <w:p w:rsidRPr="006769B0" w:rsidR="0086536E" w:rsidP="0086536E" w:rsidRDefault="0086536E" w14:paraId="355DCE4B" w14:textId="77777777">
      <w:pPr>
        <w:pStyle w:val="BodyText"/>
        <w:rPr>
          <w:rFonts w:cs="Calibri"/>
        </w:rPr>
      </w:pPr>
      <w:r w:rsidRPr="006769B0">
        <w:rPr>
          <w:rFonts w:cs="Calibri"/>
        </w:rPr>
        <w:t xml:space="preserve">IPEA does this by: </w:t>
      </w:r>
    </w:p>
    <w:p w:rsidRPr="003368C6" w:rsidR="0086536E" w:rsidP="0086536E" w:rsidRDefault="0086536E" w14:paraId="6ABFF3AD" w14:textId="77777777">
      <w:pPr>
        <w:pStyle w:val="ListBullet"/>
      </w:pPr>
      <w:r w:rsidRPr="003368C6">
        <w:t>providing accurate and timely advice to parliamentarians and their staff on travel resources</w:t>
      </w:r>
    </w:p>
    <w:p w:rsidRPr="003368C6" w:rsidR="0086536E" w:rsidP="0086536E" w:rsidRDefault="0086536E" w14:paraId="60F42B48" w14:textId="77777777">
      <w:pPr>
        <w:pStyle w:val="ListBullet"/>
      </w:pPr>
      <w:r w:rsidRPr="003368C6">
        <w:t>educating parliamentarians and their staff on travel resources</w:t>
      </w:r>
    </w:p>
    <w:p w:rsidRPr="003368C6" w:rsidR="0086536E" w:rsidP="0086536E" w:rsidRDefault="0086536E" w14:paraId="122D5787" w14:textId="77777777">
      <w:pPr>
        <w:pStyle w:val="ListBullet"/>
      </w:pPr>
      <w:r w:rsidRPr="003368C6">
        <w:t>administering accurately and in a timely manner the processing of parliamentarians’ and their staff claims for travel resources</w:t>
      </w:r>
    </w:p>
    <w:p w:rsidRPr="003368C6" w:rsidR="0086536E" w:rsidP="0086536E" w:rsidRDefault="0086536E" w14:paraId="70839EDF" w14:textId="77777777">
      <w:pPr>
        <w:pStyle w:val="ListBullet"/>
      </w:pPr>
      <w:r w:rsidRPr="003368C6">
        <w:t>increasing transparency through the compilation of reports on parliamentarians’ work resources and the travel resources of their staff</w:t>
      </w:r>
    </w:p>
    <w:p w:rsidRPr="003368C6" w:rsidR="0086536E" w:rsidP="0086536E" w:rsidRDefault="0086536E" w14:paraId="0472C022" w14:textId="77777777">
      <w:pPr>
        <w:pStyle w:val="ListBullet"/>
      </w:pPr>
      <w:r w:rsidRPr="003368C6">
        <w:t xml:space="preserve">conducting assurance activities on parliamentarians’ work resources and the travel resources of their staff. </w:t>
      </w:r>
    </w:p>
    <w:p w:rsidRPr="006769B0" w:rsidR="0086536E" w:rsidP="0086536E" w:rsidRDefault="0086536E" w14:paraId="41419A37" w14:textId="77777777">
      <w:pPr>
        <w:pStyle w:val="BodyText"/>
        <w:rPr>
          <w:rFonts w:cs="Calibri"/>
        </w:rPr>
      </w:pPr>
      <w:r w:rsidRPr="006769B0">
        <w:rPr>
          <w:rFonts w:cs="Calibri"/>
        </w:rPr>
        <w:t>We are a cohesive and flexible agency, promoting the Australian Public Service (APS) philosophy of one APS career, thousands of opportunities.</w:t>
      </w:r>
    </w:p>
    <w:p w:rsidRPr="006769B0" w:rsidR="0086536E" w:rsidP="0086536E" w:rsidRDefault="0086536E" w14:paraId="0CC5FCDC" w14:textId="77777777">
      <w:pPr>
        <w:pStyle w:val="BodyText"/>
        <w:rPr>
          <w:rFonts w:cs="Calibri"/>
        </w:rPr>
      </w:pPr>
      <w:r w:rsidRPr="758B5D60">
        <w:rPr>
          <w:rFonts w:cs="Calibri"/>
        </w:rPr>
        <w:t>We value and employ our teams’ diverse skills, perspectives and backgrounds to achieve our goals and objectives. We welcome applications from Aboriginal and Torres Strait Islander peoples, people from culturally and linguistically diverse backgrounds, mature-age people, and people with disability, regardless of sex, sexuality, or gender identity.</w:t>
      </w:r>
    </w:p>
    <w:p w:rsidR="02D1F93B" w:rsidP="758B5D60" w:rsidRDefault="02D1F93B" w14:paraId="064C23AE" w14:textId="235A427B">
      <w:pPr>
        <w:pStyle w:val="ListBullet"/>
        <w:numPr>
          <w:ilvl w:val="0"/>
          <w:numId w:val="0"/>
        </w:numPr>
        <w:rPr>
          <w:rFonts w:ascii="Aptos Display" w:hAnsi="Aptos Display" w:eastAsia="Aptos Display" w:cs="Aptos Display"/>
          <w:color w:val="0B3142" w:themeColor="accent3"/>
        </w:rPr>
      </w:pPr>
      <w:r w:rsidRPr="758B5D60">
        <w:rPr>
          <w:rFonts w:ascii="Aptos Display" w:hAnsi="Aptos Display" w:eastAsia="Aptos Display" w:cs="Aptos Display"/>
          <w:color w:val="0B3142" w:themeColor="accent3"/>
        </w:rPr>
        <w:t xml:space="preserve">In the </w:t>
      </w:r>
      <w:hyperlink r:id="rId18">
        <w:r w:rsidRPr="758B5D60">
          <w:rPr>
            <w:rStyle w:val="Hyperlink"/>
            <w:rFonts w:ascii="Aptos Display" w:hAnsi="Aptos Display" w:eastAsia="Aptos Display" w:cs="Aptos Display"/>
            <w:color w:val="097F91" w:themeColor="accent2"/>
          </w:rPr>
          <w:t>2025 APS Census results</w:t>
        </w:r>
      </w:hyperlink>
      <w:r w:rsidRPr="758B5D60">
        <w:rPr>
          <w:rFonts w:ascii="Aptos Display" w:hAnsi="Aptos Display" w:eastAsia="Aptos Display" w:cs="Aptos Display"/>
          <w:color w:val="0B3142" w:themeColor="accent3"/>
        </w:rPr>
        <w:t>:</w:t>
      </w:r>
    </w:p>
    <w:p w:rsidR="02D1F93B" w:rsidP="758B5D60" w:rsidRDefault="02D1F93B" w14:paraId="75E7CF6C" w14:textId="6E648E84">
      <w:pPr>
        <w:pStyle w:val="ListBullet"/>
        <w:rPr>
          <w:rFonts w:ascii="Aptos Display" w:hAnsi="Aptos Display" w:eastAsia="Aptos Display" w:cs="Aptos Display"/>
          <w:color w:val="0B3142" w:themeColor="accent3"/>
        </w:rPr>
      </w:pPr>
      <w:r w:rsidRPr="758B5D60">
        <w:rPr>
          <w:rFonts w:ascii="Aptos Display" w:hAnsi="Aptos Display" w:eastAsia="Aptos Display" w:cs="Aptos Display"/>
          <w:color w:val="0B3142" w:themeColor="accent3"/>
        </w:rPr>
        <w:t>IPEA ranked 12</w:t>
      </w:r>
      <w:r w:rsidRPr="758B5D60">
        <w:rPr>
          <w:rFonts w:ascii="Aptos Display" w:hAnsi="Aptos Display" w:eastAsia="Aptos Display" w:cs="Aptos Display"/>
          <w:color w:val="0B3142" w:themeColor="accent3"/>
          <w:vertAlign w:val="superscript"/>
        </w:rPr>
        <w:t>th</w:t>
      </w:r>
      <w:r w:rsidRPr="758B5D60">
        <w:rPr>
          <w:rFonts w:ascii="Aptos Display" w:hAnsi="Aptos Display" w:eastAsia="Aptos Display" w:cs="Aptos Display"/>
          <w:color w:val="0B3142" w:themeColor="accent3"/>
        </w:rPr>
        <w:t xml:space="preserve"> out of 107 agencies in leadership; our immediate supervisors care, support and are invested in our employees</w:t>
      </w:r>
    </w:p>
    <w:p w:rsidR="02D1F93B" w:rsidP="758B5D60" w:rsidRDefault="02D1F93B" w14:paraId="0D7FD2A5" w14:textId="6651474C">
      <w:pPr>
        <w:pStyle w:val="ListBullet"/>
        <w:rPr>
          <w:rFonts w:ascii="Aptos Display" w:hAnsi="Aptos Display" w:eastAsia="Aptos Display" w:cs="Aptos Display"/>
          <w:color w:val="0B3142" w:themeColor="accent3"/>
        </w:rPr>
      </w:pPr>
      <w:r w:rsidRPr="758B5D60">
        <w:rPr>
          <w:rFonts w:ascii="Aptos Display" w:hAnsi="Aptos Display" w:eastAsia="Aptos Display" w:cs="Aptos Display"/>
          <w:color w:val="0B3142" w:themeColor="accent3"/>
        </w:rPr>
        <w:t>IPEA ranked 25</w:t>
      </w:r>
      <w:r w:rsidRPr="758B5D60">
        <w:rPr>
          <w:rFonts w:ascii="Aptos Display" w:hAnsi="Aptos Display" w:eastAsia="Aptos Display" w:cs="Aptos Display"/>
          <w:color w:val="0B3142" w:themeColor="accent3"/>
          <w:vertAlign w:val="superscript"/>
        </w:rPr>
        <w:t>th</w:t>
      </w:r>
      <w:r w:rsidRPr="758B5D60">
        <w:rPr>
          <w:rFonts w:ascii="Aptos Display" w:hAnsi="Aptos Display" w:eastAsia="Aptos Display" w:cs="Aptos Display"/>
          <w:color w:val="0B3142" w:themeColor="accent3"/>
        </w:rPr>
        <w:t xml:space="preserve"> out of 107 agencies in wellbeing policies and support; We prioritise our employee’s health and </w:t>
      </w:r>
      <w:proofErr w:type="gramStart"/>
      <w:r w:rsidRPr="758B5D60">
        <w:rPr>
          <w:rFonts w:ascii="Aptos Display" w:hAnsi="Aptos Display" w:eastAsia="Aptos Display" w:cs="Aptos Display"/>
          <w:color w:val="0B3142" w:themeColor="accent3"/>
        </w:rPr>
        <w:t>wellbeing, and</w:t>
      </w:r>
      <w:proofErr w:type="gramEnd"/>
      <w:r w:rsidRPr="758B5D60">
        <w:rPr>
          <w:rFonts w:ascii="Aptos Display" w:hAnsi="Aptos Display" w:eastAsia="Aptos Display" w:cs="Aptos Display"/>
          <w:color w:val="0B3142" w:themeColor="accent3"/>
        </w:rPr>
        <w:t xml:space="preserve"> have policies and practices to manage them effectively.</w:t>
      </w:r>
    </w:p>
    <w:p w:rsidR="02D1F93B" w:rsidP="758B5D60" w:rsidRDefault="02D1F93B" w14:paraId="0DA4E597" w14:textId="7B5D7F11">
      <w:pPr>
        <w:pStyle w:val="ListBullet"/>
        <w:rPr>
          <w:rFonts w:ascii="Aptos Display" w:hAnsi="Aptos Display" w:eastAsia="Aptos Display" w:cs="Aptos Display"/>
          <w:color w:val="0B3142" w:themeColor="accent3"/>
        </w:rPr>
      </w:pPr>
      <w:r w:rsidRPr="758B5D60">
        <w:rPr>
          <w:rFonts w:ascii="Aptos Display" w:hAnsi="Aptos Display" w:eastAsia="Aptos Display" w:cs="Aptos Display"/>
          <w:color w:val="0B3142" w:themeColor="accent3"/>
        </w:rPr>
        <w:t>89% of employees feel committed to the agency's goals, and 80% would recommend IPEA as a good place to work.</w:t>
      </w:r>
    </w:p>
    <w:p w:rsidRPr="006769B0" w:rsidR="0086536E" w:rsidP="0086536E" w:rsidRDefault="0086536E" w14:paraId="318CED7B" w14:textId="77777777">
      <w:pPr>
        <w:pStyle w:val="BodyText"/>
        <w:rPr>
          <w:rFonts w:cs="Calibri"/>
        </w:rPr>
      </w:pPr>
    </w:p>
    <w:p w:rsidR="005F7587" w:rsidP="00B75283" w:rsidRDefault="0086536E" w14:paraId="7AB3593A" w14:textId="6833929A">
      <w:pPr>
        <w:pStyle w:val="BodyText"/>
      </w:pPr>
      <w:r w:rsidRPr="006769B0">
        <w:rPr>
          <w:rFonts w:cs="Calibri"/>
        </w:rPr>
        <w:t xml:space="preserve">To learn more about IPEA, including our Census results, our branches and what we do, please visit our </w:t>
      </w:r>
      <w:hyperlink w:history="1" r:id="rId19">
        <w:r w:rsidRPr="00AE5979">
          <w:rPr>
            <w:rStyle w:val="Hyperlink"/>
            <w:rFonts w:eastAsiaTheme="majorEastAsia" w:cstheme="minorBidi"/>
          </w:rPr>
          <w:t>Working at IPEA | Independent Parliamentary Expenses Authority</w:t>
        </w:r>
      </w:hyperlink>
      <w:r>
        <w:t xml:space="preserve"> web page.</w:t>
      </w:r>
    </w:p>
    <w:p w:rsidR="00714768" w:rsidRDefault="00714768" w14:paraId="4D72FAF5" w14:textId="77777777">
      <w:r>
        <w:br w:type="page"/>
      </w:r>
    </w:p>
    <w:p w:rsidRPr="00B37525" w:rsidR="005649D4" w:rsidP="005649D4" w:rsidRDefault="005649D4" w14:paraId="059DD4F8" w14:textId="53BB4A3F">
      <w:pPr>
        <w:pStyle w:val="Heading2"/>
      </w:pPr>
      <w:r>
        <w:lastRenderedPageBreak/>
        <w:t>Our working environment</w:t>
      </w:r>
      <w:r>
        <w:br/>
      </w:r>
      <w:r w:rsidRPr="00714768" w:rsidR="005A19BE">
        <w:rPr>
          <w:noProof/>
        </w:rPr>
        <mc:AlternateContent>
          <mc:Choice Requires="wps">
            <w:drawing>
              <wp:inline distT="0" distB="0" distL="0" distR="0" wp14:anchorId="531C3A10" wp14:editId="7CEC5638">
                <wp:extent cx="6645909" cy="134620"/>
                <wp:effectExtent l="0" t="0" r="22225" b="17780"/>
                <wp:docPr id="45751134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19328E9E">
                <v:path arrowok="t"/>
                <w10:anchorlock/>
              </v:shape>
            </w:pict>
          </mc:Fallback>
        </mc:AlternateContent>
      </w:r>
    </w:p>
    <w:p w:rsidR="005649D4" w:rsidP="4B1E20A9" w:rsidRDefault="005649D4" w14:paraId="12FFD2D0" w14:textId="77777777">
      <w:pPr>
        <w:spacing w:line="240" w:lineRule="auto"/>
        <w:rPr>
          <w:rFonts w:eastAsiaTheme="minorEastAsia" w:cstheme="minorBidi"/>
        </w:rPr>
      </w:pPr>
      <w:r w:rsidRPr="4B1E20A9">
        <w:rPr>
          <w:rFonts w:eastAsiaTheme="minorEastAsia" w:cstheme="minorBidi"/>
        </w:rPr>
        <w:t>At IPEA we are dedicated to supporting employees manage all areas of their life by offering an inclusive environment, attractive workplace conditions, accommodating leave provisions and flexible working arrangements, including:</w:t>
      </w:r>
    </w:p>
    <w:p w:rsidR="005649D4" w:rsidP="4B1E20A9" w:rsidRDefault="005649D4" w14:paraId="7B47292F" w14:textId="77777777">
      <w:pPr>
        <w:pStyle w:val="ListBullet"/>
        <w:rPr>
          <w:rFonts w:eastAsiaTheme="minorEastAsia" w:cstheme="minorBidi"/>
        </w:rPr>
      </w:pPr>
      <w:r w:rsidRPr="4B1E20A9">
        <w:rPr>
          <w:rFonts w:eastAsiaTheme="minorEastAsia" w:cstheme="minorBidi"/>
        </w:rPr>
        <w:t>flexible working hours to support work/life balance</w:t>
      </w:r>
    </w:p>
    <w:p w:rsidR="005649D4" w:rsidP="4B1E20A9" w:rsidRDefault="005649D4" w14:paraId="7403F60B" w14:textId="77777777">
      <w:pPr>
        <w:pStyle w:val="ListBullet"/>
        <w:rPr>
          <w:rFonts w:eastAsiaTheme="minorEastAsia" w:cstheme="minorBidi"/>
        </w:rPr>
      </w:pPr>
      <w:r w:rsidRPr="4B1E20A9">
        <w:rPr>
          <w:rFonts w:eastAsiaTheme="minorEastAsia" w:cstheme="minorBidi"/>
        </w:rPr>
        <w:t>opportunities for part-time employment and home-based work where these fit with operational requirements</w:t>
      </w:r>
    </w:p>
    <w:p w:rsidR="005649D4" w:rsidP="4B1E20A9" w:rsidRDefault="005649D4" w14:paraId="5702FB81" w14:textId="77777777">
      <w:pPr>
        <w:pStyle w:val="ListBullet"/>
        <w:rPr>
          <w:rFonts w:eastAsiaTheme="minorEastAsia" w:cstheme="minorBidi"/>
        </w:rPr>
      </w:pPr>
      <w:r w:rsidRPr="4B1E20A9">
        <w:rPr>
          <w:rFonts w:eastAsiaTheme="minorEastAsia" w:cstheme="minorBidi"/>
        </w:rPr>
        <w:t>ability to purchase additional annual leave</w:t>
      </w:r>
    </w:p>
    <w:p w:rsidR="005649D4" w:rsidP="4B1E20A9" w:rsidRDefault="005649D4" w14:paraId="28777947" w14:textId="77777777">
      <w:pPr>
        <w:pStyle w:val="ListBullet"/>
        <w:rPr>
          <w:rFonts w:eastAsiaTheme="minorEastAsia" w:cstheme="minorBidi"/>
        </w:rPr>
      </w:pPr>
      <w:r w:rsidRPr="4B1E20A9">
        <w:rPr>
          <w:rFonts w:eastAsiaTheme="minorEastAsia" w:cstheme="minorBidi"/>
        </w:rPr>
        <w:t xml:space="preserve">study assistance </w:t>
      </w:r>
    </w:p>
    <w:p w:rsidRPr="00317118" w:rsidR="005649D4" w:rsidP="4B1E20A9" w:rsidRDefault="005649D4" w14:paraId="0A746479" w14:textId="77777777">
      <w:pPr>
        <w:pStyle w:val="ListBullet"/>
        <w:rPr>
          <w:rFonts w:eastAsiaTheme="minorEastAsia" w:cstheme="minorBidi"/>
        </w:rPr>
      </w:pPr>
      <w:r w:rsidRPr="4B1E20A9">
        <w:rPr>
          <w:rFonts w:eastAsiaTheme="minorEastAsia" w:cstheme="minorBidi"/>
        </w:rPr>
        <w:t>access to our Employee Assistance Program</w:t>
      </w:r>
    </w:p>
    <w:p w:rsidRPr="00E3463F" w:rsidR="005649D4" w:rsidP="005649D4" w:rsidRDefault="005649D4" w14:paraId="2E3F3AF8" w14:textId="77777777">
      <w:pPr>
        <w:pStyle w:val="ListParagraph"/>
        <w:widowControl w:val="0"/>
        <w:autoSpaceDE w:val="0"/>
        <w:autoSpaceDN w:val="0"/>
        <w:spacing w:line="240" w:lineRule="auto"/>
        <w:ind w:left="357"/>
        <w:contextualSpacing w:val="0"/>
        <w:rPr>
          <w:rFonts w:ascii="Arial" w:hAnsi="Segoe UI" w:eastAsia="Segoe UI" w:cs="Segoe UI"/>
        </w:rPr>
      </w:pPr>
    </w:p>
    <w:p w:rsidR="005649D4" w:rsidP="005649D4" w:rsidRDefault="005649D4" w14:paraId="4AC5FABC" w14:textId="1FD6F914">
      <w:pPr>
        <w:pStyle w:val="Heading2"/>
      </w:pPr>
      <w:r w:rsidRPr="004E6439">
        <w:t>Commitment to diversity</w:t>
      </w:r>
      <w:r>
        <w:br/>
      </w:r>
      <w:r w:rsidRPr="00714768" w:rsidR="005A19BE">
        <w:rPr>
          <w:noProof/>
        </w:rPr>
        <mc:AlternateContent>
          <mc:Choice Requires="wps">
            <w:drawing>
              <wp:inline distT="0" distB="0" distL="0" distR="0" wp14:anchorId="151E35E8" wp14:editId="4306BD41">
                <wp:extent cx="6645909" cy="134620"/>
                <wp:effectExtent l="0" t="0" r="22225" b="17780"/>
                <wp:docPr id="160120505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47B481CB">
                <v:path arrowok="t"/>
                <w10:anchorlock/>
              </v:shape>
            </w:pict>
          </mc:Fallback>
        </mc:AlternateContent>
      </w:r>
      <w:r w:rsidRPr="004E6439">
        <w:t xml:space="preserve">  </w:t>
      </w:r>
    </w:p>
    <w:p w:rsidR="005649D4" w:rsidP="005649D4" w:rsidRDefault="005649D4" w14:paraId="2830D271" w14:textId="77777777">
      <w:pPr>
        <w:spacing w:line="240" w:lineRule="auto"/>
      </w:pPr>
      <w:r>
        <w:t>IPEA is committed to maintaining a diverse and inclusive environment to achieve our purpose.  All employees are valued and respected, which has helped us to build a highly capable, innovative and adaptive workforce.</w:t>
      </w:r>
    </w:p>
    <w:p w:rsidR="005649D4" w:rsidP="005649D4" w:rsidRDefault="005649D4" w14:paraId="74061236" w14:textId="77777777">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feel included, valued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rsidR="005649D4" w:rsidP="005649D4" w:rsidRDefault="005649D4" w14:paraId="27F5A7AA" w14:textId="77777777">
      <w:pPr>
        <w:spacing w:line="240" w:lineRule="auto"/>
      </w:pPr>
      <w:r>
        <w:t>Everyone in IPEA plays a unique role in supporting its diverse, accessible and inclusive workplace. U</w:t>
      </w:r>
      <w:r w:rsidRPr="00A7586B">
        <w:t xml:space="preserve">nderstanding the benefits of </w:t>
      </w:r>
      <w:r>
        <w:t>diversity</w:t>
      </w:r>
      <w:r w:rsidRPr="00A7586B">
        <w:t>, and ensuring inclusiveness</w:t>
      </w:r>
      <w:r>
        <w:t>,</w:t>
      </w:r>
      <w:r w:rsidRPr="00A7586B">
        <w:t xml:space="preserve"> is at the heart of our core values and</w:t>
      </w:r>
      <w:r>
        <w:t xml:space="preserve"> </w:t>
      </w:r>
      <w:r w:rsidRPr="00A7586B">
        <w:t>work culture.</w:t>
      </w:r>
    </w:p>
    <w:p w:rsidR="0086054B" w:rsidP="005649D4" w:rsidRDefault="0086054B" w14:paraId="0E683847" w14:textId="77777777">
      <w:pPr>
        <w:spacing w:line="240" w:lineRule="auto"/>
      </w:pPr>
    </w:p>
    <w:p w:rsidRPr="00B37525" w:rsidR="005649D4" w:rsidP="005649D4" w:rsidRDefault="005649D4" w14:paraId="162DFCF4" w14:textId="77777777">
      <w:pPr>
        <w:pStyle w:val="Heading2"/>
      </w:pPr>
      <w:r>
        <w:t xml:space="preserve">Eligibility requirements </w:t>
      </w:r>
    </w:p>
    <w:p w:rsidRPr="004B0425" w:rsidR="005649D4" w:rsidP="005649D4" w:rsidRDefault="00051006" w14:paraId="7D4DC818" w14:textId="5B0F17C5">
      <w:pPr>
        <w:pStyle w:val="ListParagraph"/>
        <w:spacing w:line="240" w:lineRule="auto"/>
        <w:ind w:left="0"/>
        <w:contextualSpacing w:val="0"/>
        <w:rPr>
          <w:rFonts w:ascii="Arial" w:hAnsi="Segoe UI" w:eastAsia="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16238641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06DBCF84">
                <v:path arrowok="t"/>
                <w10:anchorlock/>
              </v:shape>
            </w:pict>
          </mc:Fallback>
        </mc:AlternateContent>
      </w:r>
    </w:p>
    <w:p w:rsidRPr="00440443" w:rsidR="00C35844" w:rsidP="00233BCD" w:rsidRDefault="005649D4" w14:paraId="48732F2D" w14:textId="77777777">
      <w:pPr>
        <w:pStyle w:val="ListBullet"/>
      </w:pPr>
      <w:r w:rsidRPr="00440443">
        <w:t xml:space="preserve">Citizenship – to be employed by IPEA you must be an Australian citizen. </w:t>
      </w:r>
      <w:hyperlink w:history="1" r:id="rId20">
        <w:r w:rsidRPr="00233BCD">
          <w:t xml:space="preserve">Citizenship in the APS | </w:t>
        </w:r>
        <w:r w:rsidRPr="00440443">
          <w:t>Australian</w:t>
        </w:r>
        <w:r w:rsidRPr="00233BCD">
          <w:t xml:space="preserve"> Public Service Commission</w:t>
        </w:r>
      </w:hyperlink>
      <w:r w:rsidRPr="00440443">
        <w:t>.</w:t>
      </w:r>
    </w:p>
    <w:p w:rsidR="00440443" w:rsidP="00233BCD" w:rsidRDefault="005649D4" w14:paraId="7089302B" w14:textId="77777777">
      <w:pPr>
        <w:pStyle w:val="ListBullet"/>
      </w:pPr>
      <w:r w:rsidRPr="00440443">
        <w:t>Security clearance - successful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rsidR="00233BCD" w:rsidP="00233BCD" w:rsidRDefault="005649D4" w14:paraId="20713CB9" w14:textId="77777777">
      <w:pPr>
        <w:pStyle w:val="ListBullet"/>
      </w:pPr>
      <w:proofErr w:type="spellStart"/>
      <w:r w:rsidRPr="00440443">
        <w:t>RecruitAbility</w:t>
      </w:r>
      <w:proofErr w:type="spellEnd"/>
      <w:r w:rsidRPr="00440443">
        <w:t xml:space="preserve"> applies to this vacancy. Under the </w:t>
      </w:r>
      <w:proofErr w:type="spellStart"/>
      <w:r w:rsidRPr="00440443">
        <w:t>RecruitAbility</w:t>
      </w:r>
      <w:proofErr w:type="spellEnd"/>
      <w:r w:rsidRPr="00440443">
        <w:t xml:space="preserve">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w:history="1" r:id="rId21">
        <w:proofErr w:type="spellStart"/>
        <w:r w:rsidRPr="00210643">
          <w:rPr>
            <w:rStyle w:val="Hyperlink"/>
            <w:rFonts w:eastAsiaTheme="majorEastAsia" w:cstheme="minorBidi"/>
          </w:rPr>
          <w:t>RecruitAbility</w:t>
        </w:r>
        <w:proofErr w:type="spellEnd"/>
        <w:r w:rsidRPr="00210643">
          <w:rPr>
            <w:rStyle w:val="Hyperlink"/>
            <w:rFonts w:eastAsiaTheme="majorEastAsia" w:cstheme="minorBidi"/>
          </w:rPr>
          <w:t xml:space="preserve"> | Australian Public Service Commission</w:t>
        </w:r>
      </w:hyperlink>
    </w:p>
    <w:p w:rsidR="00233BCD" w:rsidP="00233BCD" w:rsidRDefault="00233BCD" w14:paraId="1FBF847F" w14:textId="77777777">
      <w:pPr>
        <w:pStyle w:val="ListBullet"/>
        <w:numPr>
          <w:ilvl w:val="0"/>
          <w:numId w:val="0"/>
        </w:numPr>
        <w:ind w:left="567"/>
      </w:pPr>
    </w:p>
    <w:p w:rsidRPr="00C35844" w:rsidR="005649D4" w:rsidP="0034434E" w:rsidRDefault="005649D4" w14:paraId="2321165D" w14:textId="5B77DD4A">
      <w:pPr>
        <w:pStyle w:val="BodyText"/>
        <w:rPr>
          <w:rFonts w:eastAsia="Segoe UI"/>
        </w:rPr>
      </w:pPr>
      <w:r w:rsidRPr="00C35844">
        <w:rPr>
          <w:rFonts w:eastAsia="Segoe UI"/>
        </w:rPr>
        <w:br w:type="page"/>
      </w:r>
    </w:p>
    <w:p w:rsidR="005649D4" w:rsidP="005649D4" w:rsidRDefault="005649D4" w14:paraId="4763AEBF" w14:textId="1C7B4AE4">
      <w:pPr>
        <w:pStyle w:val="Heading2"/>
      </w:pPr>
      <w:r w:rsidRPr="005D0572">
        <w:lastRenderedPageBreak/>
        <w:t>Jo</w:t>
      </w:r>
      <w:r>
        <w:t xml:space="preserve">b description </w:t>
      </w:r>
    </w:p>
    <w:p w:rsidRPr="00AA3A70" w:rsidR="00AA3A70" w:rsidP="00AA3A70" w:rsidRDefault="00AA3A70" w14:paraId="54C1AB03" w14:textId="24CA693C">
      <w:pPr>
        <w:pStyle w:val="BodyText"/>
      </w:pPr>
      <w:r w:rsidRPr="00714768">
        <w:rPr>
          <w:noProof/>
        </w:rPr>
        <mc:AlternateContent>
          <mc:Choice Requires="wps">
            <w:drawing>
              <wp:inline distT="0" distB="0" distL="0" distR="0" wp14:anchorId="0433DFCB" wp14:editId="551D1CAD">
                <wp:extent cx="6645909" cy="134620"/>
                <wp:effectExtent l="0" t="0" r="22225" b="17780"/>
                <wp:docPr id="12687078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37AC52CB">
                <v:path arrowok="t"/>
                <w10:anchorlock/>
              </v:shape>
            </w:pict>
          </mc:Fallback>
        </mc:AlternateContent>
      </w:r>
    </w:p>
    <w:tbl>
      <w:tblPr>
        <w:tblW w:w="9552" w:type="dxa"/>
        <w:tblLayout w:type="fixed"/>
        <w:tblCellMar>
          <w:left w:w="0" w:type="dxa"/>
          <w:right w:w="0" w:type="dxa"/>
        </w:tblCellMar>
        <w:tblLook w:val="01E0" w:firstRow="1" w:lastRow="1" w:firstColumn="1" w:lastColumn="1" w:noHBand="0" w:noVBand="0"/>
      </w:tblPr>
      <w:tblGrid>
        <w:gridCol w:w="2268"/>
        <w:gridCol w:w="3402"/>
        <w:gridCol w:w="3882"/>
      </w:tblGrid>
      <w:tr w:rsidRPr="00B37525" w:rsidR="005649D4" w:rsidTr="0040336B" w14:paraId="25767F45" w14:textId="77777777">
        <w:trPr>
          <w:trHeight w:val="555"/>
        </w:trPr>
        <w:tc>
          <w:tcPr>
            <w:tcW w:w="2268" w:type="dxa"/>
          </w:tcPr>
          <w:p w:rsidRPr="00B37525" w:rsidR="005649D4" w:rsidP="00D81CD6" w:rsidRDefault="005649D4" w14:paraId="1A9C15CD" w14:textId="77777777">
            <w:pPr>
              <w:pStyle w:val="BodyText"/>
              <w:rPr>
                <w:rFonts w:eastAsia="Segoe UI"/>
                <w:b/>
              </w:rPr>
            </w:pPr>
            <w:r w:rsidRPr="00B37525">
              <w:rPr>
                <w:rFonts w:eastAsia="Segoe UI"/>
                <w:b/>
              </w:rPr>
              <w:t>Position</w:t>
            </w:r>
            <w:r w:rsidRPr="00B37525">
              <w:rPr>
                <w:rFonts w:eastAsia="Segoe UI"/>
                <w:b/>
                <w:spacing w:val="-6"/>
              </w:rPr>
              <w:t xml:space="preserve"> </w:t>
            </w:r>
            <w:r w:rsidRPr="00B37525">
              <w:rPr>
                <w:rFonts w:eastAsia="Segoe UI"/>
                <w:b/>
              </w:rPr>
              <w:t>Title:</w:t>
            </w:r>
          </w:p>
        </w:tc>
        <w:tc>
          <w:tcPr>
            <w:tcW w:w="7284" w:type="dxa"/>
            <w:gridSpan w:val="2"/>
          </w:tcPr>
          <w:p w:rsidRPr="00B37525" w:rsidR="005649D4" w:rsidP="00D81CD6" w:rsidRDefault="003D2249" w14:paraId="398459D1" w14:textId="111F559D">
            <w:pPr>
              <w:pStyle w:val="BodyText"/>
              <w:rPr>
                <w:rFonts w:eastAsia="Segoe UI"/>
              </w:rPr>
            </w:pPr>
            <w:r>
              <w:rPr>
                <w:rFonts w:eastAsia="Segoe UI"/>
              </w:rPr>
              <w:t>Travel Administration Officer</w:t>
            </w:r>
          </w:p>
        </w:tc>
      </w:tr>
      <w:tr w:rsidRPr="00B37525" w:rsidR="005649D4" w:rsidTr="0040336B" w14:paraId="35AC9B60" w14:textId="77777777">
        <w:trPr>
          <w:trHeight w:val="266"/>
        </w:trPr>
        <w:tc>
          <w:tcPr>
            <w:tcW w:w="2268" w:type="dxa"/>
          </w:tcPr>
          <w:p w:rsidRPr="00B37525" w:rsidR="005649D4" w:rsidP="00D81CD6" w:rsidRDefault="005649D4" w14:paraId="4DFD3376" w14:textId="77777777">
            <w:pPr>
              <w:pStyle w:val="BodyText"/>
              <w:rPr>
                <w:rFonts w:eastAsia="Segoe UI"/>
                <w:b/>
              </w:rPr>
            </w:pPr>
            <w:r w:rsidRPr="00B37525">
              <w:rPr>
                <w:rFonts w:eastAsia="Segoe UI"/>
                <w:b/>
              </w:rPr>
              <w:t>Classification:</w:t>
            </w:r>
          </w:p>
        </w:tc>
        <w:tc>
          <w:tcPr>
            <w:tcW w:w="7284" w:type="dxa"/>
            <w:gridSpan w:val="2"/>
          </w:tcPr>
          <w:p w:rsidRPr="00B37525" w:rsidR="005649D4" w:rsidP="00D81CD6" w:rsidRDefault="003D2249" w14:paraId="05AC14F4" w14:textId="4B53187F">
            <w:pPr>
              <w:pStyle w:val="BodyText"/>
              <w:rPr>
                <w:rFonts w:eastAsia="Segoe UI"/>
              </w:rPr>
            </w:pPr>
            <w:r>
              <w:rPr>
                <w:rFonts w:eastAsia="Segoe UI"/>
              </w:rPr>
              <w:t>APS Level 3</w:t>
            </w:r>
          </w:p>
        </w:tc>
      </w:tr>
      <w:tr w:rsidRPr="00B37525" w:rsidR="005649D4" w:rsidTr="0040336B" w14:paraId="1539D84D" w14:textId="77777777">
        <w:trPr>
          <w:trHeight w:val="266"/>
        </w:trPr>
        <w:tc>
          <w:tcPr>
            <w:tcW w:w="2268" w:type="dxa"/>
          </w:tcPr>
          <w:p w:rsidRPr="00DF4149" w:rsidR="005649D4" w:rsidP="00D81CD6" w:rsidRDefault="005649D4" w14:paraId="39D17756" w14:textId="77777777">
            <w:pPr>
              <w:pStyle w:val="BodyText"/>
              <w:rPr>
                <w:rFonts w:eastAsia="Segoe UI"/>
                <w:b/>
              </w:rPr>
            </w:pPr>
            <w:r w:rsidRPr="00DF4149">
              <w:rPr>
                <w:rFonts w:eastAsia="Segoe UI"/>
                <w:b/>
              </w:rPr>
              <w:t>Salary</w:t>
            </w:r>
            <w:r>
              <w:rPr>
                <w:rFonts w:eastAsia="Segoe UI"/>
                <w:b/>
              </w:rPr>
              <w:t xml:space="preserve"> range</w:t>
            </w:r>
            <w:r w:rsidRPr="00DF4149">
              <w:rPr>
                <w:rFonts w:eastAsia="Segoe UI"/>
                <w:b/>
              </w:rPr>
              <w:t>:</w:t>
            </w:r>
          </w:p>
        </w:tc>
        <w:tc>
          <w:tcPr>
            <w:tcW w:w="7284" w:type="dxa"/>
            <w:gridSpan w:val="2"/>
          </w:tcPr>
          <w:p w:rsidRPr="00DF4149" w:rsidR="005649D4" w:rsidP="00D81CD6" w:rsidRDefault="005649D4" w14:paraId="33DBE054" w14:textId="7034EF44">
            <w:pPr>
              <w:pStyle w:val="BodyText"/>
              <w:rPr>
                <w:rFonts w:eastAsia="Segoe UI"/>
              </w:rPr>
            </w:pPr>
            <w:r>
              <w:rPr>
                <w:rFonts w:eastAsia="Segoe UI"/>
              </w:rPr>
              <w:t>$</w:t>
            </w:r>
            <w:r w:rsidRPr="0016332B" w:rsidR="0016332B">
              <w:rPr>
                <w:rFonts w:eastAsia="Segoe UI"/>
              </w:rPr>
              <w:t>71,805</w:t>
            </w:r>
            <w:r w:rsidR="0016332B">
              <w:rPr>
                <w:rFonts w:eastAsia="Segoe UI"/>
              </w:rPr>
              <w:t xml:space="preserve"> </w:t>
            </w:r>
            <w:r>
              <w:rPr>
                <w:rFonts w:eastAsia="Segoe UI"/>
              </w:rPr>
              <w:t>- $</w:t>
            </w:r>
            <w:r w:rsidR="00F13E1B">
              <w:rPr>
                <w:rFonts w:eastAsia="Segoe UI"/>
              </w:rPr>
              <w:t>82,829</w:t>
            </w:r>
          </w:p>
        </w:tc>
      </w:tr>
      <w:tr w:rsidRPr="00B37525" w:rsidR="005649D4" w:rsidTr="0040336B" w14:paraId="47AF9ADF" w14:textId="77777777">
        <w:trPr>
          <w:trHeight w:val="266"/>
        </w:trPr>
        <w:tc>
          <w:tcPr>
            <w:tcW w:w="2268" w:type="dxa"/>
          </w:tcPr>
          <w:p w:rsidRPr="00B37525" w:rsidR="005649D4" w:rsidP="00D81CD6" w:rsidRDefault="005649D4" w14:paraId="672BB705" w14:textId="10182D10">
            <w:pPr>
              <w:pStyle w:val="BodyText"/>
              <w:rPr>
                <w:rFonts w:eastAsia="Segoe UI"/>
                <w:b/>
              </w:rPr>
            </w:pPr>
            <w:r w:rsidRPr="00DF4149">
              <w:rPr>
                <w:rFonts w:eastAsia="Segoe UI"/>
                <w:b/>
              </w:rPr>
              <w:t>Branch</w:t>
            </w:r>
            <w:r w:rsidRPr="00B37525">
              <w:rPr>
                <w:rFonts w:eastAsia="Segoe UI"/>
                <w:b/>
              </w:rPr>
              <w:t>:</w:t>
            </w:r>
            <w:r>
              <w:rPr>
                <w:rFonts w:eastAsia="Segoe UI"/>
                <w:b/>
              </w:rPr>
              <w:t xml:space="preserve"> </w:t>
            </w:r>
          </w:p>
        </w:tc>
        <w:tc>
          <w:tcPr>
            <w:tcW w:w="7284" w:type="dxa"/>
            <w:gridSpan w:val="2"/>
          </w:tcPr>
          <w:p w:rsidRPr="00B37525" w:rsidR="005649D4" w:rsidP="00D81CD6" w:rsidRDefault="00F13E1B" w14:paraId="13192BBD" w14:textId="5988B727">
            <w:pPr>
              <w:pStyle w:val="BodyText"/>
              <w:rPr>
                <w:rFonts w:eastAsia="Segoe UI"/>
              </w:rPr>
            </w:pPr>
            <w:r>
              <w:rPr>
                <w:rFonts w:eastAsia="Segoe UI"/>
              </w:rPr>
              <w:t xml:space="preserve">Travel Expenses and Contracts Branch </w:t>
            </w:r>
            <w:r>
              <w:rPr>
                <w:rFonts w:eastAsia="Segoe UI"/>
              </w:rPr>
              <w:br/>
            </w:r>
            <w:r w:rsidR="0054412B">
              <w:rPr>
                <w:rFonts w:eastAsia="Segoe UI"/>
              </w:rPr>
              <w:t>Client Services Branch</w:t>
            </w:r>
          </w:p>
        </w:tc>
      </w:tr>
      <w:tr w:rsidRPr="00B37525" w:rsidR="005649D4" w:rsidTr="0040336B" w14:paraId="71A0E181" w14:textId="77777777">
        <w:trPr>
          <w:trHeight w:val="266"/>
        </w:trPr>
        <w:tc>
          <w:tcPr>
            <w:tcW w:w="2268" w:type="dxa"/>
          </w:tcPr>
          <w:p w:rsidRPr="00B37525" w:rsidR="005649D4" w:rsidP="00D81CD6" w:rsidRDefault="005649D4" w14:paraId="36D5331B" w14:textId="77777777">
            <w:pPr>
              <w:pStyle w:val="BodyText"/>
              <w:rPr>
                <w:rFonts w:eastAsia="Segoe UI"/>
                <w:b/>
              </w:rPr>
            </w:pPr>
            <w:r w:rsidRPr="00B37525">
              <w:rPr>
                <w:rFonts w:eastAsia="Segoe UI"/>
                <w:b/>
              </w:rPr>
              <w:t>Position</w:t>
            </w:r>
            <w:r w:rsidRPr="00B37525">
              <w:rPr>
                <w:rFonts w:eastAsia="Segoe UI"/>
                <w:b/>
                <w:spacing w:val="-4"/>
              </w:rPr>
              <w:t xml:space="preserve"> </w:t>
            </w:r>
            <w:r w:rsidRPr="00B37525">
              <w:rPr>
                <w:rFonts w:eastAsia="Segoe UI"/>
                <w:b/>
              </w:rPr>
              <w:t>Number:</w:t>
            </w:r>
          </w:p>
        </w:tc>
        <w:tc>
          <w:tcPr>
            <w:tcW w:w="7284" w:type="dxa"/>
            <w:gridSpan w:val="2"/>
          </w:tcPr>
          <w:p w:rsidRPr="00B37525" w:rsidR="005649D4" w:rsidP="00D81CD6" w:rsidRDefault="0054412B" w14:paraId="2C166156" w14:textId="046FFA9A">
            <w:pPr>
              <w:pStyle w:val="BodyText"/>
              <w:rPr>
                <w:rFonts w:eastAsia="Segoe UI"/>
              </w:rPr>
            </w:pPr>
            <w:r>
              <w:rPr>
                <w:rFonts w:eastAsia="Segoe UI"/>
              </w:rPr>
              <w:t>TBC</w:t>
            </w:r>
          </w:p>
        </w:tc>
      </w:tr>
      <w:tr w:rsidRPr="00B37525" w:rsidR="005649D4" w:rsidTr="0040336B" w14:paraId="3340833F" w14:textId="77777777">
        <w:trPr>
          <w:trHeight w:val="264"/>
        </w:trPr>
        <w:tc>
          <w:tcPr>
            <w:tcW w:w="2268" w:type="dxa"/>
          </w:tcPr>
          <w:p w:rsidRPr="00B37525" w:rsidR="005649D4" w:rsidP="00D81CD6" w:rsidRDefault="005649D4" w14:paraId="43F7F3B8" w14:textId="77777777">
            <w:pPr>
              <w:pStyle w:val="BodyText"/>
              <w:rPr>
                <w:rFonts w:eastAsia="Segoe UI"/>
                <w:b/>
              </w:rPr>
            </w:pPr>
            <w:r w:rsidRPr="00DF4149">
              <w:rPr>
                <w:rFonts w:eastAsia="Segoe UI"/>
                <w:b/>
              </w:rPr>
              <w:t>Status</w:t>
            </w:r>
            <w:r w:rsidRPr="00B37525">
              <w:rPr>
                <w:rFonts w:eastAsia="Segoe UI"/>
                <w:b/>
              </w:rPr>
              <w:t>:</w:t>
            </w:r>
          </w:p>
        </w:tc>
        <w:sdt>
          <w:sdtPr>
            <w:rPr>
              <w:rFonts w:eastAsia="Segoe UI"/>
            </w:rPr>
            <w:id w:val="-1396807360"/>
            <w:placeholder>
              <w:docPart w:val="16AB89445BDE4D3B97EE40E5B105E7CF"/>
            </w:placeholder>
            <w:dropDownList>
              <w:listItem w:value="Choose an item."/>
              <w:listItem w:displayText="Ongoing / Non-Ongoing " w:value="Ongoing / Non-Ongoing "/>
              <w:listItem w:displayText="Ongoing" w:value="Ongoing"/>
              <w:listItem w:displayText="Non-Ongoing " w:value="Non-Ongoing "/>
            </w:dropDownList>
          </w:sdtPr>
          <w:sdtContent>
            <w:tc>
              <w:tcPr>
                <w:tcW w:w="7284" w:type="dxa"/>
                <w:gridSpan w:val="2"/>
              </w:tcPr>
              <w:p w:rsidRPr="00B37525" w:rsidR="005649D4" w:rsidP="00D81CD6" w:rsidRDefault="0054412B" w14:paraId="1A4DBC61" w14:textId="75FB00B2">
                <w:pPr>
                  <w:pStyle w:val="BodyText"/>
                  <w:rPr>
                    <w:rFonts w:eastAsia="Segoe UI"/>
                  </w:rPr>
                </w:pPr>
                <w:r>
                  <w:rPr>
                    <w:rFonts w:eastAsia="Segoe UI"/>
                  </w:rPr>
                  <w:t xml:space="preserve">Ongoing / Non-Ongoing </w:t>
                </w:r>
              </w:p>
            </w:tc>
          </w:sdtContent>
        </w:sdt>
      </w:tr>
      <w:tr w:rsidRPr="00B37525" w:rsidR="005649D4" w:rsidTr="0040336B" w14:paraId="13510060" w14:textId="77777777">
        <w:trPr>
          <w:trHeight w:val="266"/>
        </w:trPr>
        <w:tc>
          <w:tcPr>
            <w:tcW w:w="2268" w:type="dxa"/>
          </w:tcPr>
          <w:p w:rsidRPr="00B37525" w:rsidR="005649D4" w:rsidP="00D81CD6" w:rsidRDefault="005649D4" w14:paraId="4CF7CF98" w14:textId="77777777">
            <w:pPr>
              <w:pStyle w:val="BodyText"/>
              <w:rPr>
                <w:rFonts w:eastAsia="Segoe UI"/>
                <w:b/>
              </w:rPr>
            </w:pPr>
            <w:r w:rsidRPr="00B37525">
              <w:rPr>
                <w:rFonts w:eastAsia="Segoe UI"/>
                <w:b/>
              </w:rPr>
              <w:t>Location:</w:t>
            </w:r>
          </w:p>
        </w:tc>
        <w:tc>
          <w:tcPr>
            <w:tcW w:w="7284" w:type="dxa"/>
            <w:gridSpan w:val="2"/>
          </w:tcPr>
          <w:p w:rsidRPr="00B37525" w:rsidR="005649D4" w:rsidP="00D81CD6" w:rsidRDefault="005649D4" w14:paraId="59E3CD8A" w14:textId="77777777">
            <w:pPr>
              <w:pStyle w:val="BodyText"/>
              <w:rPr>
                <w:rFonts w:eastAsia="Segoe UI"/>
              </w:rPr>
            </w:pPr>
            <w:r>
              <w:rPr>
                <w:rFonts w:eastAsia="Segoe UI"/>
              </w:rPr>
              <w:t>Forrest, ACT</w:t>
            </w:r>
          </w:p>
        </w:tc>
      </w:tr>
      <w:tr w:rsidRPr="00B37525" w:rsidR="005649D4" w:rsidTr="0040336B" w14:paraId="5E5D46D7" w14:textId="77777777">
        <w:trPr>
          <w:trHeight w:val="266"/>
        </w:trPr>
        <w:tc>
          <w:tcPr>
            <w:tcW w:w="2268" w:type="dxa"/>
          </w:tcPr>
          <w:p w:rsidRPr="00B37525" w:rsidR="005649D4" w:rsidP="00D81CD6" w:rsidRDefault="005649D4" w14:paraId="2588232A" w14:textId="77777777">
            <w:pPr>
              <w:pStyle w:val="BodyText"/>
              <w:rPr>
                <w:rFonts w:eastAsia="Segoe UI"/>
                <w:b/>
              </w:rPr>
            </w:pPr>
            <w:r w:rsidRPr="00B37525">
              <w:rPr>
                <w:rFonts w:eastAsia="Segoe UI"/>
                <w:b/>
              </w:rPr>
              <w:t>Security</w:t>
            </w:r>
            <w:r w:rsidRPr="00B37525">
              <w:rPr>
                <w:rFonts w:eastAsia="Segoe UI"/>
                <w:b/>
                <w:spacing w:val="-4"/>
              </w:rPr>
              <w:t xml:space="preserve"> </w:t>
            </w:r>
            <w:r>
              <w:rPr>
                <w:rFonts w:eastAsia="Segoe UI"/>
                <w:b/>
              </w:rPr>
              <w:t xml:space="preserve">Classification: </w:t>
            </w:r>
          </w:p>
        </w:tc>
        <w:sdt>
          <w:sdtPr>
            <w:rPr>
              <w:rFonts w:eastAsia="Segoe UI"/>
            </w:rPr>
            <w:id w:val="1217780747"/>
            <w:placeholder>
              <w:docPart w:val="7DC2ADCDF3A34B80BCD89ADCE97D0F77"/>
            </w:placeholder>
            <w:dropDownList>
              <w:listItem w:value="Choose an item."/>
              <w:listItem w:displayText="Baseline (Protected)" w:value="Baseline (Protected)"/>
              <w:listItem w:displayText="Negative Vetting 1 (Secret)" w:value="Negative Vetting 1 (Secret)"/>
              <w:listItem w:displayText="Negative Vetting 2 (Top Secret)" w:value="Negative Vetting 2 (Top Secret)"/>
            </w:dropDownList>
          </w:sdtPr>
          <w:sdtContent>
            <w:tc>
              <w:tcPr>
                <w:tcW w:w="7284" w:type="dxa"/>
                <w:gridSpan w:val="2"/>
              </w:tcPr>
              <w:p w:rsidRPr="00B37525" w:rsidR="005649D4" w:rsidP="00D81CD6" w:rsidRDefault="0054412B" w14:paraId="72B9D640" w14:textId="4994FC0A">
                <w:pPr>
                  <w:pStyle w:val="BodyText"/>
                  <w:rPr>
                    <w:rFonts w:eastAsia="Segoe UI"/>
                  </w:rPr>
                </w:pPr>
                <w:r>
                  <w:rPr>
                    <w:rFonts w:eastAsia="Segoe UI"/>
                  </w:rPr>
                  <w:t>Baseline (Protected)</w:t>
                </w:r>
              </w:p>
            </w:tc>
          </w:sdtContent>
        </w:sdt>
      </w:tr>
      <w:tr w:rsidRPr="0057476F" w:rsidR="005649D4" w:rsidTr="0040336B" w14:paraId="73E4B172" w14:textId="77777777">
        <w:trPr>
          <w:trHeight w:val="266"/>
        </w:trPr>
        <w:tc>
          <w:tcPr>
            <w:tcW w:w="2268" w:type="dxa"/>
          </w:tcPr>
          <w:p w:rsidRPr="00DF4149" w:rsidR="005649D4" w:rsidP="00D81CD6" w:rsidRDefault="005649D4" w14:paraId="3B738E08" w14:textId="77777777">
            <w:pPr>
              <w:pStyle w:val="BodyText"/>
              <w:rPr>
                <w:rFonts w:eastAsia="Segoe UI"/>
                <w:b/>
              </w:rPr>
            </w:pPr>
            <w:r w:rsidRPr="00DF4149">
              <w:rPr>
                <w:rFonts w:eastAsia="Segoe UI"/>
                <w:b/>
              </w:rPr>
              <w:t>Contact Officer:</w:t>
            </w:r>
          </w:p>
        </w:tc>
        <w:tc>
          <w:tcPr>
            <w:tcW w:w="3402" w:type="dxa"/>
          </w:tcPr>
          <w:p w:rsidRPr="00DC79F3" w:rsidR="005649D4" w:rsidP="00D81CD6" w:rsidRDefault="005649D4" w14:paraId="5B1CA045" w14:textId="1C25FB7C">
            <w:pPr>
              <w:pStyle w:val="BodyText"/>
              <w:rPr>
                <w:rFonts w:eastAsia="Segoe UI"/>
              </w:rPr>
            </w:pPr>
            <w:r w:rsidRPr="00DC79F3">
              <w:rPr>
                <w:rFonts w:eastAsia="Segoe UI"/>
                <w:b/>
              </w:rPr>
              <w:t xml:space="preserve">Name: </w:t>
            </w:r>
            <w:r w:rsidRPr="00DC79F3" w:rsidR="0054412B">
              <w:rPr>
                <w:rFonts w:eastAsia="Segoe UI"/>
                <w:b/>
              </w:rPr>
              <w:t xml:space="preserve"> </w:t>
            </w:r>
            <w:r w:rsidRPr="00DC79F3" w:rsidR="00DC79F3">
              <w:rPr>
                <w:rFonts w:eastAsia="Segoe UI"/>
                <w:bCs/>
              </w:rPr>
              <w:t>Katrina Collins</w:t>
            </w:r>
            <w:r w:rsidRPr="00DC79F3" w:rsidR="00DC79F3">
              <w:rPr>
                <w:rFonts w:eastAsia="Segoe UI"/>
                <w:b/>
              </w:rPr>
              <w:t xml:space="preserve"> </w:t>
            </w:r>
          </w:p>
        </w:tc>
        <w:tc>
          <w:tcPr>
            <w:tcW w:w="3882" w:type="dxa"/>
          </w:tcPr>
          <w:p w:rsidRPr="00DC79F3" w:rsidR="005649D4" w:rsidP="00D81CD6" w:rsidRDefault="005649D4" w14:paraId="743D6F53" w14:textId="5A6C7F15">
            <w:pPr>
              <w:pStyle w:val="BodyText"/>
              <w:rPr>
                <w:rFonts w:eastAsia="Segoe UI"/>
                <w:b/>
              </w:rPr>
            </w:pPr>
            <w:r w:rsidRPr="00DC79F3">
              <w:rPr>
                <w:rFonts w:eastAsia="Segoe UI"/>
                <w:b/>
              </w:rPr>
              <w:t xml:space="preserve">Phone: </w:t>
            </w:r>
            <w:r w:rsidRPr="00DC79F3">
              <w:rPr>
                <w:rFonts w:eastAsia="Segoe UI"/>
              </w:rPr>
              <w:t xml:space="preserve">(02) 6215 </w:t>
            </w:r>
            <w:r w:rsidRPr="00DC79F3" w:rsidR="00DC79F3">
              <w:rPr>
                <w:rFonts w:eastAsia="Segoe UI"/>
              </w:rPr>
              <w:t>1736</w:t>
            </w:r>
          </w:p>
        </w:tc>
      </w:tr>
    </w:tbl>
    <w:p w:rsidR="00922606" w:rsidP="00922606" w:rsidRDefault="00922606" w14:paraId="29D70D83" w14:textId="77777777">
      <w:pPr>
        <w:rPr>
          <w:rFonts w:ascii="Arial"/>
          <w:b/>
          <w:bCs/>
        </w:rPr>
      </w:pPr>
    </w:p>
    <w:p w:rsidRPr="00922606" w:rsidR="00922606" w:rsidP="00922606" w:rsidRDefault="00922606" w14:paraId="6E0BD40F" w14:textId="1E5479F2">
      <w:pPr>
        <w:pStyle w:val="Heading3"/>
      </w:pPr>
      <w:r w:rsidRPr="00922606">
        <w:t>About the Branches</w:t>
      </w:r>
    </w:p>
    <w:p w:rsidRPr="006F457E" w:rsidR="00922606" w:rsidP="00922606" w:rsidRDefault="00922606" w14:paraId="56D3283A" w14:textId="77777777">
      <w:pPr>
        <w:rPr>
          <w:rFonts w:cstheme="minorHAnsi"/>
          <w:b/>
          <w:bCs/>
        </w:rPr>
      </w:pPr>
      <w:r w:rsidRPr="006F457E">
        <w:rPr>
          <w:rFonts w:cstheme="minorHAnsi"/>
          <w:b/>
          <w:bCs/>
        </w:rPr>
        <w:t>Travel Expenses and Contracts Branch</w:t>
      </w:r>
    </w:p>
    <w:p w:rsidRPr="006F457E" w:rsidR="00922606" w:rsidP="00922606" w:rsidRDefault="00922606" w14:paraId="7DBB1EBF" w14:textId="77777777">
      <w:pPr>
        <w:rPr>
          <w:rFonts w:cstheme="minorHAnsi"/>
        </w:rPr>
      </w:pPr>
      <w:r w:rsidRPr="006F457E">
        <w:rPr>
          <w:rFonts w:cstheme="minorHAnsi"/>
        </w:rPr>
        <w:t xml:space="preserve">Administers domestic and international travel related expenses, including airfares and car transport, for parliamentarians and their staff so that they can successfully undertake their parliamentary business in accordance with the legislative framework.  </w:t>
      </w:r>
    </w:p>
    <w:p w:rsidRPr="006F457E" w:rsidR="00922606" w:rsidP="00922606" w:rsidRDefault="00922606" w14:paraId="0E9771E3" w14:textId="77777777">
      <w:pPr>
        <w:rPr>
          <w:rFonts w:cstheme="minorHAnsi"/>
          <w:b/>
          <w:bCs/>
        </w:rPr>
      </w:pPr>
      <w:r w:rsidRPr="006F457E">
        <w:rPr>
          <w:rFonts w:cstheme="minorHAnsi"/>
          <w:b/>
          <w:bCs/>
        </w:rPr>
        <w:t>Client Services Branch</w:t>
      </w:r>
    </w:p>
    <w:p w:rsidRPr="00922606" w:rsidR="0054412B" w:rsidP="00922606" w:rsidRDefault="00922606" w14:paraId="5AB0EE96" w14:textId="04757F67">
      <w:pPr>
        <w:rPr>
          <w:rFonts w:eastAsiaTheme="majorEastAsia" w:cstheme="minorHAnsi"/>
        </w:rPr>
      </w:pPr>
      <w:r w:rsidRPr="006F457E">
        <w:rPr>
          <w:rFonts w:cstheme="minorHAnsi"/>
        </w:rPr>
        <w:t>Provides personal travel advice and administers a high volume of travel allowance claims for</w:t>
      </w:r>
      <w:r w:rsidRPr="006F457E">
        <w:rPr>
          <w:rFonts w:eastAsiaTheme="majorEastAsia" w:cstheme="minorHAnsi"/>
        </w:rPr>
        <w:t xml:space="preserve"> parliamentarians and their staff</w:t>
      </w:r>
      <w:r w:rsidRPr="006F457E">
        <w:rPr>
          <w:rFonts w:cstheme="minorHAnsi"/>
        </w:rPr>
        <w:t xml:space="preserve">. Develops and implements education programs and materials to </w:t>
      </w:r>
      <w:r w:rsidRPr="006F457E">
        <w:rPr>
          <w:rFonts w:eastAsiaTheme="majorEastAsia" w:cstheme="minorHAnsi"/>
        </w:rPr>
        <w:t xml:space="preserve">deliver high standard educational sessions to clients and stakeholders both face-to face and virtually.  </w:t>
      </w:r>
    </w:p>
    <w:p w:rsidRPr="00116D5D" w:rsidR="00116D5D" w:rsidP="00116D5D" w:rsidRDefault="00116D5D" w14:paraId="07A21D2A" w14:textId="77777777">
      <w:pPr>
        <w:rPr>
          <w:rFonts w:ascii="Aptos" w:hAnsi="Aptos" w:eastAsiaTheme="majorEastAsia" w:cstheme="majorBidi"/>
          <w:bCs/>
          <w:color w:val="097F91"/>
          <w:sz w:val="24"/>
        </w:rPr>
      </w:pPr>
      <w:r w:rsidRPr="00116D5D">
        <w:rPr>
          <w:rFonts w:ascii="Aptos" w:hAnsi="Aptos" w:eastAsiaTheme="majorEastAsia" w:cstheme="majorBidi"/>
          <w:bCs/>
          <w:color w:val="097F91"/>
          <w:sz w:val="24"/>
        </w:rPr>
        <w:t>About you</w:t>
      </w:r>
    </w:p>
    <w:p w:rsidRPr="006F457E" w:rsidR="00116D5D" w:rsidP="00116D5D" w:rsidRDefault="00116D5D" w14:paraId="71458BB4" w14:textId="77777777">
      <w:pPr>
        <w:rPr>
          <w:rFonts w:eastAsiaTheme="majorEastAsia" w:cstheme="minorHAnsi"/>
        </w:rPr>
      </w:pPr>
      <w:r w:rsidRPr="006F457E">
        <w:rPr>
          <w:rFonts w:cstheme="minorHAnsi"/>
        </w:rPr>
        <w:t>We are looking for enthusiastic people with a high degree of attention to detail and who thrive in a high-performing collaborative team with a commitment to deliver IPEA’s purpose and functions.</w:t>
      </w:r>
    </w:p>
    <w:p w:rsidRPr="006F457E" w:rsidR="00116D5D" w:rsidP="00116D5D" w:rsidRDefault="00116D5D" w14:paraId="140D621E" w14:textId="77777777">
      <w:pPr>
        <w:rPr>
          <w:rFonts w:cstheme="minorHAnsi"/>
        </w:rPr>
      </w:pPr>
      <w:r w:rsidRPr="006F457E">
        <w:rPr>
          <w:rFonts w:eastAsiaTheme="majorEastAsia" w:cstheme="minorHAnsi"/>
        </w:rPr>
        <w:t xml:space="preserve">As a Travel Administration Officer, </w:t>
      </w:r>
      <w:r w:rsidRPr="006F457E">
        <w:rPr>
          <w:rFonts w:cstheme="minorHAnsi"/>
        </w:rPr>
        <w:t xml:space="preserve">you will work productively and collaboratively within a small team to achieve key performance measures and meet tight deadlines while maintaining a high level of accuracy.   </w:t>
      </w:r>
    </w:p>
    <w:p w:rsidRPr="006F457E" w:rsidR="00116D5D" w:rsidP="00116D5D" w:rsidRDefault="00116D5D" w14:paraId="3D573CE4" w14:textId="7EF7B3F7">
      <w:pPr>
        <w:rPr>
          <w:rFonts w:eastAsiaTheme="majorEastAsia" w:cstheme="minorHAnsi"/>
        </w:rPr>
      </w:pPr>
      <w:r w:rsidRPr="006F457E">
        <w:rPr>
          <w:rFonts w:cstheme="minorHAnsi"/>
        </w:rPr>
        <w:t>You will have strong organisational and time management skills to prioritise your work and follow established operating procedures in a fast-paced environment.  This is a position of trust, and you must have a strong understanding of sensitives involved in providing services to high profile clients,</w:t>
      </w:r>
      <w:r w:rsidRPr="006F457E">
        <w:rPr>
          <w:rFonts w:eastAsiaTheme="majorEastAsia" w:cstheme="minorHAnsi"/>
        </w:rPr>
        <w:t xml:space="preserve"> as well as collecting, storing and using information of a sensitive and complex nature.</w:t>
      </w:r>
    </w:p>
    <w:p w:rsidRPr="005D0572" w:rsidR="00116D5D" w:rsidP="00116D5D" w:rsidRDefault="00116D5D" w14:paraId="70B55929" w14:textId="77777777">
      <w:pPr>
        <w:pStyle w:val="Heading3"/>
      </w:pPr>
      <w:r>
        <w:t xml:space="preserve">Key </w:t>
      </w:r>
      <w:r w:rsidRPr="005D0572">
        <w:t xml:space="preserve">Responsibilities </w:t>
      </w:r>
    </w:p>
    <w:p w:rsidRPr="00B0559D" w:rsidR="00116D5D" w:rsidP="00116D5D" w:rsidRDefault="00116D5D" w14:paraId="48A8D84C" w14:textId="77777777">
      <w:pPr>
        <w:rPr>
          <w:rFonts w:cs="Calibri"/>
        </w:rPr>
      </w:pPr>
      <w:r w:rsidRPr="00B0559D">
        <w:rPr>
          <w:rFonts w:cs="Calibri"/>
        </w:rPr>
        <w:t>The key responsibilities may include:</w:t>
      </w:r>
    </w:p>
    <w:p w:rsidRPr="00C445CA" w:rsidR="00116D5D" w:rsidP="00C445CA" w:rsidRDefault="00116D5D" w14:paraId="107EA92A" w14:textId="77777777">
      <w:pPr>
        <w:pStyle w:val="ListBullet"/>
      </w:pPr>
      <w:r w:rsidRPr="00C445CA">
        <w:t xml:space="preserve">providing administrative support related to the processing of travel expenses and travel claims </w:t>
      </w:r>
    </w:p>
    <w:p w:rsidRPr="00C445CA" w:rsidR="00116D5D" w:rsidP="00C445CA" w:rsidRDefault="00116D5D" w14:paraId="662C63A8" w14:textId="77777777">
      <w:pPr>
        <w:pStyle w:val="ListBullet"/>
      </w:pPr>
      <w:r w:rsidRPr="00C445CA">
        <w:lastRenderedPageBreak/>
        <w:t>work productively and collaboratively within a small team to achieve key performance indicators or measures</w:t>
      </w:r>
    </w:p>
    <w:p w:rsidRPr="00C445CA" w:rsidR="00116D5D" w:rsidP="00C445CA" w:rsidRDefault="00116D5D" w14:paraId="4FF81519" w14:textId="77777777">
      <w:pPr>
        <w:pStyle w:val="ListBullet"/>
      </w:pPr>
      <w:r w:rsidRPr="00C445CA">
        <w:t xml:space="preserve">capability to meet tight deadlines while maintaining a high level of accuracy </w:t>
      </w:r>
    </w:p>
    <w:p w:rsidRPr="00C445CA" w:rsidR="00116D5D" w:rsidP="00C445CA" w:rsidRDefault="00116D5D" w14:paraId="7B4E3D97" w14:textId="77777777">
      <w:pPr>
        <w:pStyle w:val="ListBullet"/>
      </w:pPr>
      <w:r w:rsidRPr="00C445CA">
        <w:t>a self-starter who can prioritise their work and follow established operating procedures</w:t>
      </w:r>
    </w:p>
    <w:p w:rsidRPr="00C445CA" w:rsidR="00116D5D" w:rsidP="00C445CA" w:rsidRDefault="00116D5D" w14:paraId="039DBE13" w14:textId="77777777">
      <w:pPr>
        <w:pStyle w:val="ListBullet"/>
      </w:pPr>
      <w:r w:rsidRPr="00C445CA">
        <w:t>build and maintain productive working relationships with internal and external clients/stakeholders, and</w:t>
      </w:r>
    </w:p>
    <w:p w:rsidRPr="00C445CA" w:rsidR="005649D4" w:rsidP="00C445CA" w:rsidRDefault="00116D5D" w14:paraId="27AEC1B1" w14:textId="1A56C05E">
      <w:pPr>
        <w:pStyle w:val="ListBullet"/>
      </w:pPr>
      <w:r w:rsidRPr="00C445CA">
        <w:t>ability to proficiently use, and learn to use, a range of IT systems, including expense management and human resource systems.</w:t>
      </w:r>
    </w:p>
    <w:p w:rsidR="005649D4" w:rsidP="005649D4" w:rsidRDefault="005649D4" w14:paraId="76497DD0" w14:textId="77777777">
      <w:pPr>
        <w:pStyle w:val="Heading3"/>
      </w:pPr>
      <w:r>
        <w:t>Our ideal candidate</w:t>
      </w:r>
    </w:p>
    <w:p w:rsidR="005649D4" w:rsidP="00D81CD6" w:rsidRDefault="005649D4" w14:paraId="7C6C7E95" w14:textId="32692514">
      <w:pPr>
        <w:pStyle w:val="BodyText"/>
      </w:pPr>
      <w:r>
        <w:t xml:space="preserve">The APS Work Level Standards provide five key characteristics </w:t>
      </w:r>
      <w:r w:rsidRPr="00EC32C5">
        <w:t>about the broad job requirements and operating context</w:t>
      </w:r>
      <w:r w:rsidR="00D81CD6">
        <w:t xml:space="preserve"> </w:t>
      </w:r>
      <w:r>
        <w:t xml:space="preserve">for this role. </w:t>
      </w:r>
    </w:p>
    <w:tbl>
      <w:tblPr>
        <w:tblStyle w:val="TableGrid"/>
        <w:tblW w:w="10495" w:type="dxa"/>
        <w:tblInd w:w="-5" w:type="dxa"/>
        <w:tblLook w:val="04A0" w:firstRow="1" w:lastRow="0" w:firstColumn="1" w:lastColumn="0" w:noHBand="0" w:noVBand="1"/>
      </w:tblPr>
      <w:tblGrid>
        <w:gridCol w:w="10495"/>
      </w:tblGrid>
      <w:tr w:rsidR="005649D4" w:rsidTr="008670FE" w14:paraId="01BE7F14" w14:textId="77777777">
        <w:trPr>
          <w:cnfStyle w:val="100000000000" w:firstRow="1" w:lastRow="0" w:firstColumn="0" w:lastColumn="0" w:oddVBand="0" w:evenVBand="0" w:oddHBand="0" w:evenHBand="0" w:firstRowFirstColumn="0" w:firstRowLastColumn="0" w:lastRowFirstColumn="0" w:lastRowLastColumn="0"/>
        </w:trPr>
        <w:tc>
          <w:tcPr>
            <w:tcW w:w="10495" w:type="dxa"/>
            <w:shd w:val="clear" w:color="auto" w:fill="E3F7FA"/>
          </w:tcPr>
          <w:p w:rsidRPr="000C7964" w:rsidR="005649D4" w:rsidP="0062251C" w:rsidRDefault="005649D4" w14:paraId="69411B3A" w14:textId="77777777">
            <w:pPr>
              <w:pStyle w:val="BodyText"/>
              <w:rPr>
                <w:b w:val="0"/>
                <w:bCs/>
                <w:sz w:val="22"/>
                <w:szCs w:val="24"/>
              </w:rPr>
            </w:pPr>
            <w:r w:rsidRPr="000C7964">
              <w:rPr>
                <w:b w:val="0"/>
                <w:bCs/>
                <w:color w:val="auto"/>
                <w:sz w:val="22"/>
                <w:szCs w:val="24"/>
              </w:rPr>
              <w:t>Leadership and accountability</w:t>
            </w:r>
          </w:p>
        </w:tc>
      </w:tr>
      <w:tr w:rsidR="005649D4" w:rsidTr="008670FE" w14:paraId="06EE5397" w14:textId="77777777">
        <w:tc>
          <w:tcPr>
            <w:tcW w:w="10495" w:type="dxa"/>
          </w:tcPr>
          <w:p w:rsidRPr="00F77925" w:rsidR="009E0D59" w:rsidP="00F77925" w:rsidRDefault="009E0D59" w14:paraId="69C53C7B" w14:textId="77777777">
            <w:pPr>
              <w:pStyle w:val="ListBullet"/>
              <w:rPr>
                <w:sz w:val="22"/>
              </w:rPr>
            </w:pPr>
            <w:r w:rsidRPr="00F77925">
              <w:rPr>
                <w:sz w:val="22"/>
              </w:rPr>
              <w:t xml:space="preserve">Have accountability for the completion of allocated tasks, making decisions within defined parameters in relation to travel claims. </w:t>
            </w:r>
          </w:p>
          <w:p w:rsidRPr="000C7964" w:rsidR="005649D4" w:rsidP="00F77925" w:rsidRDefault="009E0D59" w14:paraId="041DD12D" w14:textId="1AE1F6C9">
            <w:pPr>
              <w:pStyle w:val="ListBullet"/>
              <w:rPr>
                <w:rFonts w:cs="Calibri"/>
                <w:sz w:val="22"/>
                <w:szCs w:val="24"/>
              </w:rPr>
            </w:pPr>
            <w:r w:rsidRPr="00F77925">
              <w:rPr>
                <w:sz w:val="22"/>
              </w:rPr>
              <w:t>Have responsibility for planning own work goals and priorities that align with and achieve own and team outcomes.</w:t>
            </w:r>
          </w:p>
        </w:tc>
      </w:tr>
      <w:tr w:rsidR="005649D4" w:rsidTr="008670FE" w14:paraId="079BD842" w14:textId="77777777">
        <w:tc>
          <w:tcPr>
            <w:tcW w:w="10495" w:type="dxa"/>
            <w:shd w:val="clear" w:color="auto" w:fill="E3F7FA"/>
          </w:tcPr>
          <w:p w:rsidRPr="000C7964" w:rsidR="005649D4" w:rsidP="0062251C" w:rsidRDefault="005649D4" w14:paraId="000980B9" w14:textId="77777777">
            <w:pPr>
              <w:pStyle w:val="BodyText"/>
              <w:rPr>
                <w:sz w:val="22"/>
                <w:szCs w:val="24"/>
              </w:rPr>
            </w:pPr>
            <w:r w:rsidRPr="000C7964">
              <w:rPr>
                <w:sz w:val="22"/>
                <w:szCs w:val="24"/>
              </w:rPr>
              <w:t>Management diversity and span</w:t>
            </w:r>
          </w:p>
        </w:tc>
      </w:tr>
      <w:tr w:rsidR="005649D4" w:rsidTr="008670FE" w14:paraId="7ED31E7C" w14:textId="77777777">
        <w:tc>
          <w:tcPr>
            <w:tcW w:w="10495" w:type="dxa"/>
          </w:tcPr>
          <w:p w:rsidRPr="00F77925" w:rsidR="00D166FD" w:rsidP="00F77925" w:rsidRDefault="00D166FD" w14:paraId="67CF8E64" w14:textId="77777777">
            <w:pPr>
              <w:pStyle w:val="ListBullet"/>
              <w:rPr>
                <w:sz w:val="22"/>
              </w:rPr>
            </w:pPr>
            <w:r w:rsidRPr="00F77925">
              <w:rPr>
                <w:sz w:val="22"/>
              </w:rPr>
              <w:t>Assess and validate travel claim details to ensure they have been performed efficiently and in accordance with the legislation and procedures.</w:t>
            </w:r>
          </w:p>
          <w:p w:rsidRPr="000C7964" w:rsidR="005649D4" w:rsidP="00F77925" w:rsidRDefault="00D166FD" w14:paraId="00C41E82" w14:textId="4760CE1A">
            <w:pPr>
              <w:pStyle w:val="ListBullet"/>
              <w:rPr>
                <w:rFonts w:cs="Calibri"/>
                <w:sz w:val="22"/>
                <w:szCs w:val="24"/>
              </w:rPr>
            </w:pPr>
            <w:r w:rsidRPr="00F77925">
              <w:rPr>
                <w:sz w:val="22"/>
              </w:rPr>
              <w:t>Work productively in a team to actively support and assist other team members, ensuring your workload is completed within agreed timeframes and standards.</w:t>
            </w:r>
          </w:p>
        </w:tc>
      </w:tr>
      <w:tr w:rsidR="005649D4" w:rsidTr="008670FE" w14:paraId="7AD285BC" w14:textId="77777777">
        <w:tc>
          <w:tcPr>
            <w:tcW w:w="10495" w:type="dxa"/>
            <w:shd w:val="clear" w:color="auto" w:fill="E3F7FA"/>
          </w:tcPr>
          <w:p w:rsidRPr="000C7964" w:rsidR="005649D4" w:rsidP="0062251C" w:rsidRDefault="005649D4" w14:paraId="04458A2D" w14:textId="77777777">
            <w:pPr>
              <w:pStyle w:val="BodyText"/>
              <w:rPr>
                <w:sz w:val="22"/>
                <w:szCs w:val="24"/>
              </w:rPr>
            </w:pPr>
            <w:r w:rsidRPr="000C7964">
              <w:rPr>
                <w:sz w:val="22"/>
                <w:szCs w:val="24"/>
              </w:rPr>
              <w:t>Stakeholder management</w:t>
            </w:r>
          </w:p>
        </w:tc>
      </w:tr>
      <w:tr w:rsidR="005649D4" w:rsidTr="008670FE" w14:paraId="2A04A140" w14:textId="77777777">
        <w:tc>
          <w:tcPr>
            <w:tcW w:w="10495" w:type="dxa"/>
          </w:tcPr>
          <w:p w:rsidRPr="00F77925" w:rsidR="006C2E93" w:rsidP="00F77925" w:rsidRDefault="006C2E93" w14:paraId="0B5950BB" w14:textId="77777777">
            <w:pPr>
              <w:pStyle w:val="ListBullet"/>
              <w:rPr>
                <w:sz w:val="22"/>
              </w:rPr>
            </w:pPr>
            <w:r w:rsidRPr="00F77925">
              <w:rPr>
                <w:sz w:val="22"/>
              </w:rPr>
              <w:t>Excellent written and verbal communication skills.</w:t>
            </w:r>
          </w:p>
          <w:p w:rsidRPr="000C7964" w:rsidR="005649D4" w:rsidP="00F77925" w:rsidRDefault="006C2E93" w14:paraId="79616FA2" w14:textId="3B1763B8">
            <w:pPr>
              <w:pStyle w:val="ListBullet"/>
              <w:rPr>
                <w:rFonts w:cs="Calibri"/>
                <w:sz w:val="22"/>
                <w:szCs w:val="24"/>
              </w:rPr>
            </w:pPr>
            <w:r w:rsidRPr="00F77925">
              <w:rPr>
                <w:sz w:val="22"/>
              </w:rPr>
              <w:t>Maintain a strong working relationship with internal and external stakeholders and use your networks and expertise to problem solve incidents and deliver quality services to complex enquiries.</w:t>
            </w:r>
          </w:p>
        </w:tc>
      </w:tr>
      <w:tr w:rsidR="005649D4" w:rsidTr="008670FE" w14:paraId="4A0A6D3D" w14:textId="77777777">
        <w:tc>
          <w:tcPr>
            <w:tcW w:w="10495" w:type="dxa"/>
            <w:shd w:val="clear" w:color="auto" w:fill="E3F7FA"/>
          </w:tcPr>
          <w:p w:rsidRPr="000C7964" w:rsidR="005649D4" w:rsidP="0062251C" w:rsidRDefault="005649D4" w14:paraId="0EAAD06C" w14:textId="77777777">
            <w:pPr>
              <w:pStyle w:val="BodyText"/>
              <w:rPr>
                <w:sz w:val="22"/>
                <w:szCs w:val="24"/>
              </w:rPr>
            </w:pPr>
            <w:r w:rsidRPr="000C7964">
              <w:rPr>
                <w:sz w:val="22"/>
                <w:szCs w:val="24"/>
              </w:rPr>
              <w:t>Job context and environment</w:t>
            </w:r>
          </w:p>
        </w:tc>
      </w:tr>
      <w:tr w:rsidR="005649D4" w:rsidTr="008670FE" w14:paraId="606EC9C1" w14:textId="77777777">
        <w:tc>
          <w:tcPr>
            <w:tcW w:w="10495" w:type="dxa"/>
          </w:tcPr>
          <w:p w:rsidRPr="00F77925" w:rsidR="005F4072" w:rsidP="00F77925" w:rsidRDefault="005F4072" w14:paraId="13C37060" w14:textId="77777777">
            <w:pPr>
              <w:pStyle w:val="ListBullet"/>
              <w:rPr>
                <w:sz w:val="22"/>
              </w:rPr>
            </w:pPr>
            <w:r w:rsidRPr="00F77925">
              <w:rPr>
                <w:sz w:val="22"/>
              </w:rPr>
              <w:t xml:space="preserve">Experienced working as part of a client-centric service delivery team to assess and validate claims details to ensure compliance with the legislative framework for travel. </w:t>
            </w:r>
          </w:p>
          <w:p w:rsidRPr="00F77925" w:rsidR="005649D4" w:rsidP="00F77925" w:rsidRDefault="005F4072" w14:paraId="0D0DAB3C" w14:textId="6EB7D219">
            <w:pPr>
              <w:pStyle w:val="ListBullet"/>
              <w:rPr>
                <w:sz w:val="22"/>
              </w:rPr>
            </w:pPr>
            <w:r w:rsidRPr="00F77925">
              <w:rPr>
                <w:sz w:val="22"/>
              </w:rPr>
              <w:t>Experience working with a travel expense or allowance management system would be highly desirable.</w:t>
            </w:r>
          </w:p>
        </w:tc>
      </w:tr>
      <w:tr w:rsidR="005649D4" w:rsidTr="008670FE" w14:paraId="24E5C559" w14:textId="77777777">
        <w:tc>
          <w:tcPr>
            <w:tcW w:w="10495" w:type="dxa"/>
            <w:shd w:val="clear" w:color="auto" w:fill="E3F7FA"/>
          </w:tcPr>
          <w:p w:rsidRPr="000C7964" w:rsidR="005649D4" w:rsidP="0062251C" w:rsidRDefault="005649D4" w14:paraId="153ECA5B" w14:textId="77777777">
            <w:pPr>
              <w:pStyle w:val="BodyText"/>
              <w:rPr>
                <w:sz w:val="22"/>
                <w:szCs w:val="24"/>
              </w:rPr>
            </w:pPr>
            <w:r w:rsidRPr="000C7964">
              <w:rPr>
                <w:sz w:val="22"/>
                <w:szCs w:val="24"/>
              </w:rPr>
              <w:t>Independence and decision-making</w:t>
            </w:r>
          </w:p>
        </w:tc>
      </w:tr>
      <w:tr w:rsidR="005649D4" w:rsidTr="008670FE" w14:paraId="6BAF50BE" w14:textId="77777777">
        <w:tc>
          <w:tcPr>
            <w:tcW w:w="10495" w:type="dxa"/>
          </w:tcPr>
          <w:p w:rsidRPr="00F77925" w:rsidR="00164EE9" w:rsidP="00F77925" w:rsidRDefault="00164EE9" w14:paraId="6DEE39C7" w14:textId="77777777">
            <w:pPr>
              <w:pStyle w:val="ListBullet"/>
              <w:rPr>
                <w:sz w:val="22"/>
              </w:rPr>
            </w:pPr>
            <w:r w:rsidRPr="00F77925">
              <w:rPr>
                <w:sz w:val="22"/>
              </w:rPr>
              <w:t>Have good judgment and problem-solving skills to make decisions, with direction from more senior staff with the resolution of complicated travel issues, as well developing and maintaining operating procedures and internal guidelines.</w:t>
            </w:r>
          </w:p>
          <w:p w:rsidRPr="000C7964" w:rsidR="005649D4" w:rsidP="00F77925" w:rsidRDefault="00164EE9" w14:paraId="1DD0BB54" w14:textId="4825D1CB">
            <w:pPr>
              <w:pStyle w:val="ListBullet"/>
              <w:rPr>
                <w:rFonts w:cs="Calibri"/>
                <w:sz w:val="22"/>
                <w:szCs w:val="24"/>
              </w:rPr>
            </w:pPr>
            <w:r w:rsidRPr="00F77925">
              <w:rPr>
                <w:sz w:val="22"/>
              </w:rPr>
              <w:t>Perform basic research and analysis to inform decisions that involve complex or escalated issues, longer term planning and liaison with other sections on policy or operational issues.</w:t>
            </w:r>
          </w:p>
        </w:tc>
      </w:tr>
    </w:tbl>
    <w:p w:rsidR="005649D4" w:rsidP="005649D4" w:rsidRDefault="005649D4" w14:paraId="482EF1B8" w14:textId="77777777">
      <w:pPr>
        <w:rPr>
          <w:rFonts w:ascii="Calibri" w:hAnsi="Calibri" w:cs="Calibri"/>
        </w:rPr>
      </w:pPr>
      <w:r>
        <w:rPr>
          <w:rFonts w:ascii="Calibri" w:hAnsi="Calibri" w:cs="Calibri"/>
        </w:rPr>
        <w:br w:type="page"/>
      </w:r>
    </w:p>
    <w:p w:rsidRPr="002F0F64" w:rsidR="005649D4" w:rsidP="005649D4" w:rsidRDefault="005649D4" w14:paraId="4BFBF8B5" w14:textId="77777777">
      <w:pPr>
        <w:spacing w:line="240" w:lineRule="auto"/>
        <w:rPr>
          <w:rFonts w:ascii="Calibri" w:hAnsi="Calibri" w:cs="Calibri"/>
        </w:rPr>
      </w:pPr>
    </w:p>
    <w:p w:rsidR="005649D4" w:rsidP="005649D4" w:rsidRDefault="005649D4" w14:paraId="1C8121EE" w14:textId="5B17F6F7">
      <w:pPr>
        <w:pStyle w:val="Heading2"/>
      </w:pPr>
      <w:r>
        <w:t xml:space="preserve">How to apply  </w:t>
      </w:r>
    </w:p>
    <w:p w:rsidRPr="00D14BFF" w:rsidR="00D14BFF" w:rsidP="00D14BFF" w:rsidRDefault="00D14BFF" w14:paraId="234E23C8" w14:textId="07BF7E43">
      <w:pPr>
        <w:pStyle w:val="BodyText"/>
      </w:pPr>
      <w:r w:rsidRPr="00714768">
        <w:rPr>
          <w:noProof/>
        </w:rPr>
        <mc:AlternateContent>
          <mc:Choice Requires="wps">
            <w:drawing>
              <wp:inline distT="0" distB="0" distL="0" distR="0" wp14:anchorId="585B7235" wp14:editId="473938FD">
                <wp:extent cx="6645909" cy="134620"/>
                <wp:effectExtent l="0" t="0" r="22225" b="17780"/>
                <wp:docPr id="213915263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dec="http://schemas.microsoft.com/office/drawing/2017/decorative" xmlns:asvg="http://schemas.microsoft.com/office/drawing/2016/SVG/main" xmlns:pic="http://schemas.openxmlformats.org/drawingml/2006/picture" xmlns:a="http://schemas.openxmlformats.org/drawingml/2006/main"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41AEA9BC">
                <v:path arrowok="t"/>
                <w10:anchorlock/>
              </v:shape>
            </w:pict>
          </mc:Fallback>
        </mc:AlternateContent>
      </w:r>
    </w:p>
    <w:p w:rsidR="005649D4" w:rsidP="005649D4" w:rsidRDefault="005649D4" w14:paraId="20FF69B3" w14:textId="77777777">
      <w:pPr>
        <w:pStyle w:val="Heading3"/>
      </w:pPr>
      <w:r w:rsidRPr="00A048D2">
        <w:t>Application</w:t>
      </w:r>
    </w:p>
    <w:p w:rsidR="005649D4" w:rsidP="00FA504D" w:rsidRDefault="005649D4" w14:paraId="0186C163" w14:textId="77777777">
      <w:pPr>
        <w:pStyle w:val="BodyText"/>
      </w:pPr>
      <w:r>
        <w:t xml:space="preserve">Your application should include: </w:t>
      </w:r>
    </w:p>
    <w:p w:rsidR="005649D4" w:rsidP="00FA504D" w:rsidRDefault="005649D4" w14:paraId="29B59FC6" w14:textId="77777777">
      <w:pPr>
        <w:pStyle w:val="ListBullet"/>
      </w:pPr>
      <w:r>
        <w:t>a 750-</w:t>
      </w:r>
      <w:r w:rsidRPr="00562828">
        <w:rPr>
          <w:rFonts w:ascii="Calibri" w:hAnsi="Calibri" w:cs="Calibri"/>
        </w:rPr>
        <w:t>word</w:t>
      </w:r>
      <w:r>
        <w:t xml:space="preserve"> pitch with clear examples of how you meet the key responsibilities as well as the characteristics outlined in the ‘our ideal candidate’ section</w:t>
      </w:r>
    </w:p>
    <w:p w:rsidR="005649D4" w:rsidP="00FA504D" w:rsidRDefault="005649D4" w14:paraId="37BF3A3C" w14:textId="77777777">
      <w:pPr>
        <w:pStyle w:val="ListBullet"/>
      </w:pPr>
      <w:r>
        <w:t xml:space="preserve">a </w:t>
      </w:r>
      <w:r w:rsidRPr="00562828">
        <w:rPr>
          <w:rFonts w:ascii="Calibri" w:hAnsi="Calibri" w:cs="Calibri"/>
        </w:rPr>
        <w:t>resume</w:t>
      </w:r>
      <w:r>
        <w:t xml:space="preserve"> of no more than three (3) pages</w:t>
      </w:r>
    </w:p>
    <w:p w:rsidRPr="00CB35AF" w:rsidR="005649D4" w:rsidP="00FA504D" w:rsidRDefault="005649D4" w14:paraId="3E29E3D4" w14:textId="77777777">
      <w:pPr>
        <w:pStyle w:val="ListBullet"/>
      </w:pPr>
      <w:r>
        <w:t xml:space="preserve">the Personal Particulars Form which can be found on the </w:t>
      </w:r>
      <w:hyperlink w:history="1" r:id="rId22">
        <w:r w:rsidRPr="00F07329">
          <w:rPr>
            <w:rStyle w:val="Hyperlink"/>
            <w:rFonts w:eastAsiaTheme="majorEastAsia" w:cstheme="minorBidi"/>
          </w:rPr>
          <w:t xml:space="preserve">Working at IPEA | Independent </w:t>
        </w:r>
        <w:r w:rsidRPr="00F07329">
          <w:rPr>
            <w:rStyle w:val="Hyperlink"/>
            <w:rFonts w:ascii="Calibri" w:hAnsi="Calibri" w:cs="Calibri" w:eastAsiaTheme="majorEastAsia"/>
          </w:rPr>
          <w:t>Parliamentary</w:t>
        </w:r>
        <w:r w:rsidRPr="00F07329">
          <w:rPr>
            <w:rStyle w:val="Hyperlink"/>
            <w:rFonts w:eastAsiaTheme="majorEastAsia" w:cstheme="minorBidi"/>
          </w:rPr>
          <w:t xml:space="preserve"> Expenses Authority</w:t>
        </w:r>
      </w:hyperlink>
      <w:r>
        <w:t xml:space="preserve"> web page.</w:t>
      </w:r>
    </w:p>
    <w:p w:rsidRPr="000C5986" w:rsidR="005649D4" w:rsidP="00FA504D" w:rsidRDefault="005649D4" w14:paraId="68161DDF" w14:textId="77777777">
      <w:pPr>
        <w:pStyle w:val="BodyText"/>
      </w:pPr>
      <w:r w:rsidRPr="000C5986">
        <w:t xml:space="preserve">You will be assessed against how your work-related qualities (skills, capabilities, personal qualities, experience and qualifications) align with the Australian Public Service Work Level Standards and key responsibilities for this role. Detailed information on the Work Level Standards can be found at: </w:t>
      </w:r>
      <w:hyperlink w:history="1" r:id="rId23">
        <w:r w:rsidRPr="000C5986">
          <w:rPr>
            <w:rStyle w:val="Hyperlink"/>
            <w:rFonts w:eastAsiaTheme="majorEastAsia" w:cstheme="minorHAnsi"/>
          </w:rPr>
          <w:t>Work level standards: APS Level and Executive Level classifications | Australian Public Service Commission</w:t>
        </w:r>
      </w:hyperlink>
      <w:r w:rsidRPr="000C5986">
        <w:t>.</w:t>
      </w:r>
    </w:p>
    <w:p w:rsidRPr="000C5986" w:rsidR="005649D4" w:rsidP="00FA504D" w:rsidRDefault="005649D4" w14:paraId="3384D665" w14:textId="77777777">
      <w:pPr>
        <w:pStyle w:val="BodyText"/>
      </w:pPr>
      <w:r w:rsidRPr="000C5986">
        <w:t xml:space="preserve">Consideration should also be given to the APS Code of Conduct and the APS Values which can be found on the Australian Public Service Commission website </w:t>
      </w:r>
      <w:hyperlink w:history="1" r:id="rId24">
        <w:r w:rsidRPr="000C5986">
          <w:rPr>
            <w:rStyle w:val="Hyperlink"/>
            <w:rFonts w:eastAsiaTheme="majorEastAsia" w:cstheme="minorHAnsi"/>
          </w:rPr>
          <w:t>APS Values, Code of Conduct and Employment Principles | Australian Public Service Commission</w:t>
        </w:r>
      </w:hyperlink>
    </w:p>
    <w:p w:rsidRPr="00347CF1" w:rsidR="005649D4" w:rsidP="00164EE9" w:rsidRDefault="005649D4" w14:paraId="48154693" w14:textId="099F3BBE">
      <w:pPr>
        <w:pStyle w:val="BodyText"/>
      </w:pPr>
      <w:r w:rsidRPr="00E12185">
        <w:t>Written referee reports may be requested if you are shortlisted to interview stage.</w:t>
      </w:r>
    </w:p>
    <w:p w:rsidRPr="00A048D2" w:rsidR="005649D4" w:rsidP="00FA504D" w:rsidRDefault="005649D4" w14:paraId="734147F8" w14:textId="77777777">
      <w:pPr>
        <w:pStyle w:val="Heading3"/>
      </w:pPr>
      <w:r w:rsidRPr="00A048D2">
        <w:t>Submission</w:t>
      </w:r>
    </w:p>
    <w:p w:rsidRPr="00D00477" w:rsidR="005649D4" w:rsidP="50727A7A" w:rsidRDefault="005649D4" w14:paraId="2A72FBBE" w14:textId="76FCE2D0">
      <w:pPr>
        <w:pStyle w:val="BodyText"/>
        <w:rPr>
          <w:rFonts w:eastAsiaTheme="minorEastAsia" w:cstheme="minorBidi"/>
          <w:u w:val="single"/>
        </w:rPr>
      </w:pPr>
      <w:r>
        <w:t>Y</w:t>
      </w:r>
      <w:r w:rsidRPr="50727A7A">
        <w:rPr>
          <w:rFonts w:eastAsiaTheme="minorEastAsia" w:cstheme="minorBidi"/>
        </w:rPr>
        <w:t xml:space="preserve">our completed </w:t>
      </w:r>
      <w:hyperlink r:id="rId25">
        <w:r w:rsidRPr="50727A7A">
          <w:rPr>
            <w:rStyle w:val="Hyperlink"/>
            <w:rFonts w:eastAsiaTheme="minorEastAsia" w:cstheme="minorBidi"/>
            <w:b/>
            <w:bCs/>
          </w:rPr>
          <w:t>Personal Particulars Form</w:t>
        </w:r>
      </w:hyperlink>
      <w:r w:rsidRPr="50727A7A">
        <w:rPr>
          <w:rFonts w:eastAsiaTheme="minorEastAsia" w:cstheme="minorBidi"/>
        </w:rPr>
        <w:t xml:space="preserve">, along with your </w:t>
      </w:r>
      <w:r w:rsidRPr="50727A7A">
        <w:rPr>
          <w:rFonts w:eastAsiaTheme="minorEastAsia" w:cstheme="minorBidi"/>
          <w:b/>
          <w:bCs/>
        </w:rPr>
        <w:t xml:space="preserve">pitch </w:t>
      </w:r>
      <w:r w:rsidRPr="50727A7A">
        <w:rPr>
          <w:rFonts w:eastAsiaTheme="minorEastAsia" w:cstheme="minorBidi"/>
        </w:rPr>
        <w:t xml:space="preserve">and </w:t>
      </w:r>
      <w:r w:rsidRPr="50727A7A">
        <w:rPr>
          <w:rFonts w:eastAsiaTheme="minorEastAsia" w:cstheme="minorBidi"/>
          <w:b/>
          <w:bCs/>
        </w:rPr>
        <w:t xml:space="preserve">resume </w:t>
      </w:r>
      <w:r w:rsidRPr="50727A7A">
        <w:rPr>
          <w:rFonts w:eastAsiaTheme="minorEastAsia" w:cstheme="minorBidi"/>
        </w:rPr>
        <w:t xml:space="preserve">should be emailed to: </w:t>
      </w:r>
      <w:hyperlink w:history="1" r:id="rId26">
        <w:r w:rsidRPr="00533036" w:rsidR="003E0D10">
          <w:rPr>
            <w:rStyle w:val="Hyperlink"/>
            <w:rFonts w:eastAsiaTheme="minorEastAsia" w:cstheme="minorBidi"/>
          </w:rPr>
          <w:t>ipearecruit@ipea.gov.au</w:t>
        </w:r>
      </w:hyperlink>
      <w:r w:rsidRPr="003E0D10">
        <w:rPr>
          <w:rFonts w:eastAsiaTheme="minorEastAsia" w:cstheme="minorBidi"/>
        </w:rPr>
        <w:t>.</w:t>
      </w:r>
    </w:p>
    <w:p w:rsidRPr="00D00477" w:rsidR="005649D4" w:rsidP="1E020D6E" w:rsidRDefault="005649D4" w14:paraId="18306B3D" w14:textId="77777777">
      <w:pPr>
        <w:pStyle w:val="BodyText"/>
        <w:rPr>
          <w:rFonts w:eastAsiaTheme="minorEastAsia" w:cstheme="minorBidi"/>
        </w:rPr>
      </w:pPr>
      <w:r w:rsidRPr="1E020D6E">
        <w:rPr>
          <w:rFonts w:eastAsiaTheme="minorEastAsia" w:cstheme="minorBidi"/>
        </w:rPr>
        <w:t xml:space="preserve">Please ensure you include the contact details of two referees as part of your Personal Particulars Form. IPEA will confirm with you prior to contacting your referees. </w:t>
      </w:r>
    </w:p>
    <w:p w:rsidR="005649D4" w:rsidP="1E020D6E" w:rsidRDefault="005649D4" w14:paraId="148EB404" w14:textId="77777777">
      <w:pPr>
        <w:pStyle w:val="BodyText"/>
        <w:rPr>
          <w:rFonts w:eastAsiaTheme="minorEastAsia" w:cstheme="minorBidi"/>
        </w:rPr>
      </w:pPr>
      <w:r w:rsidRPr="1E020D6E">
        <w:rPr>
          <w:rFonts w:eastAsiaTheme="minorEastAsia" w:cstheme="minorBidi"/>
        </w:rPr>
        <w:t xml:space="preserve">If you have trouble submitting your application, please contact IPEA’s Recruitment Team at: </w:t>
      </w:r>
      <w:hyperlink r:id="rId27">
        <w:r w:rsidRPr="1E020D6E">
          <w:rPr>
            <w:rStyle w:val="Hyperlink"/>
            <w:rFonts w:eastAsiaTheme="minorEastAsia" w:cstheme="minorBidi"/>
          </w:rPr>
          <w:t>ipearecruit@ipea.gov.au</w:t>
        </w:r>
      </w:hyperlink>
      <w:r w:rsidRPr="1E020D6E">
        <w:rPr>
          <w:rFonts w:eastAsiaTheme="minorEastAsia" w:cstheme="minorBidi"/>
        </w:rPr>
        <w:t xml:space="preserve"> or on (02) 6215 3470.</w:t>
      </w:r>
    </w:p>
    <w:sectPr w:rsidR="005649D4" w:rsidSect="005F7587">
      <w:headerReference w:type="default" r:id="rId28"/>
      <w:pgSz w:w="11907" w:h="16839" w:orient="portrait"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6FE" w:rsidP="002B7185" w:rsidRDefault="00C966FE" w14:paraId="02BE5EF1" w14:textId="77777777">
      <w:r>
        <w:pict w14:anchorId="17DE8C47">
          <v:rect id="_x0000_i1026" style="width:0;height:1.5pt" o:hr="t" o:hrstd="t" o:hralign="center" fillcolor="#a0a0a0" stroked="f"/>
        </w:pict>
      </w:r>
    </w:p>
    <w:p w:rsidR="00C966FE" w:rsidP="002B7185" w:rsidRDefault="00C966FE" w14:paraId="5C4D04BD" w14:textId="77777777"/>
  </w:endnote>
  <w:endnote w:type="continuationSeparator" w:id="0">
    <w:p w:rsidR="00C966FE" w:rsidP="002B7185" w:rsidRDefault="00C966FE" w14:paraId="6631755D" w14:textId="77777777">
      <w:r>
        <w:pict w14:anchorId="4FB83657">
          <v:rect id="_x0000_i1027" style="width:0;height:1.5pt" o:hr="t" o:hrstd="t" o:hralign="center" fillcolor="#a0a0a0" stroked="f"/>
        </w:pict>
      </w:r>
    </w:p>
    <w:p w:rsidR="00C966FE" w:rsidP="002B7185" w:rsidRDefault="00C966FE" w14:paraId="127054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768" w:rsidP="00714768" w:rsidRDefault="00714768" w14:paraId="7F9FC513" w14:textId="77777777">
    <w:pPr>
      <w:pStyle w:val="FooterWithSpaceAbove"/>
    </w:pPr>
  </w:p>
  <w:p w:rsidR="00714768" w:rsidP="00714768" w:rsidRDefault="00714768" w14:paraId="2F586935" w14:textId="77777777">
    <w:pPr>
      <w:pStyle w:val="FooterPageNumber"/>
      <w:framePr w:wrap="around"/>
    </w:pPr>
    <w:r>
      <w:fldChar w:fldCharType="begin"/>
    </w:r>
    <w:r>
      <w:instrText xml:space="preserve"> PAGE   \* MERGEFORMAT </w:instrText>
    </w:r>
    <w:r>
      <w:fldChar w:fldCharType="separate"/>
    </w:r>
    <w:r>
      <w:t>2</w:t>
    </w:r>
    <w:r>
      <w:fldChar w:fldCharType="end"/>
    </w:r>
  </w:p>
  <w:p w:rsidR="00714768" w:rsidP="00714768" w:rsidRDefault="00714768" w14:paraId="6DC8E11B" w14:textId="77777777">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6D5FAB" w:rsidR="00C966FE" w:rsidP="00745641" w:rsidRDefault="00C966FE" w14:paraId="77108FE0" w14:textId="77777777">
      <w:pPr>
        <w:pStyle w:val="FootnoteBorder"/>
        <w:spacing w:before="120" w:after="200"/>
      </w:pPr>
    </w:p>
  </w:footnote>
  <w:footnote w:type="continuationSeparator" w:id="0">
    <w:p w:rsidR="00C966FE" w:rsidP="007A42F5" w:rsidRDefault="00C966FE" w14:paraId="4BE1CB08" w14:textId="77777777">
      <w:pPr>
        <w:ind w:right="7370"/>
      </w:pPr>
      <w:r>
        <w:pict w14:anchorId="66DBC341">
          <v:rect id="_x0000_i1025" style="width:0;height:1.5pt" o:hr="t" o:hrstd="t" o:hralign="center" fillcolor="#a0a0a0" stroked="f"/>
        </w:pict>
      </w:r>
    </w:p>
  </w:footnote>
  <w:footnote w:type="continuationNotice" w:id="1">
    <w:p w:rsidR="00C966FE" w:rsidP="002B7185" w:rsidRDefault="00C966FE" w14:paraId="413BCF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5C5" w:rsidP="00BC7FAF" w:rsidRDefault="000515C5" w14:paraId="59C1859F" w14:textId="747552B0">
    <w:pPr>
      <w:pStyle w:val="Header"/>
    </w:pPr>
  </w:p>
  <w:p w:rsidR="00BC7FAF" w:rsidP="00BC7FAF" w:rsidRDefault="00BC7FAF" w14:paraId="67B4B865" w14:textId="77777777">
    <w:pPr>
      <w:pStyle w:val="Header"/>
    </w:pPr>
  </w:p>
  <w:p w:rsidR="00BC7FAF" w:rsidP="00BC7FAF" w:rsidRDefault="00BC7FAF" w14:paraId="1B052C71" w14:textId="77777777">
    <w:pPr>
      <w:pStyle w:val="Header"/>
    </w:pPr>
  </w:p>
  <w:p w:rsidR="00BC7FAF" w:rsidP="00BC7FAF" w:rsidRDefault="00BC7FAF" w14:paraId="3811EBFE" w14:textId="77777777">
    <w:pPr>
      <w:pStyle w:val="Header"/>
    </w:pPr>
  </w:p>
  <w:p w:rsidR="00BC7FAF" w:rsidP="00BC7FAF" w:rsidRDefault="00BC7FAF" w14:paraId="1D6D16C8" w14:textId="77777777">
    <w:pPr>
      <w:pStyle w:val="Header"/>
    </w:pPr>
  </w:p>
  <w:p w:rsidR="00BC7FAF" w:rsidP="00BC7FAF" w:rsidRDefault="00BC7FAF" w14:paraId="61EF731E" w14:textId="77777777">
    <w:pPr>
      <w:pStyle w:val="Header"/>
    </w:pPr>
  </w:p>
  <w:p w:rsidRPr="00BC7FAF" w:rsidR="00BC7FAF" w:rsidP="00BC7FAF" w:rsidRDefault="00BC7FAF" w14:paraId="019BB7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EE7429" w:rsidP="00EE7429" w:rsidRDefault="00EE7429" w14:paraId="1F60B542" w14:textId="77777777">
    <w:pPr>
      <w:pStyle w:val="Header"/>
      <w:jc w:val="right"/>
    </w:pPr>
    <w:r>
      <w:t>Independent Parliamentary Expenses Authority</w:t>
    </w:r>
  </w:p>
  <w:p w:rsidRPr="00BC7FAF" w:rsidR="00BC7FAF" w:rsidP="00EE7429" w:rsidRDefault="00EE7429" w14:paraId="771958B1" w14:textId="47B72872">
    <w:pPr>
      <w:pStyle w:val="Header"/>
      <w:jc w:val="right"/>
    </w:pPr>
    <w:r>
      <w:t xml:space="preserve">Candidate Information Pack </w:t>
    </w:r>
    <w:r w:rsidRPr="00E8245A" w:rsidR="00CB2F2D">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shape id="Masthead" style="position:absolute;margin-left:-67.6pt;margin-top:-135.15pt;width:627.65pt;height:212.4pt;rotation:365380fd;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w14:anchorId="4759EDA0">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hint="default" w:ascii="Symbol" w:hAnsi="Symbol"/>
        <w:color w:val="auto"/>
      </w:rPr>
    </w:lvl>
    <w:lvl w:ilvl="1">
      <w:start w:val="1"/>
      <w:numFmt w:val="bullet"/>
      <w:lvlText w:val="–"/>
      <w:lvlJc w:val="left"/>
      <w:pPr>
        <w:ind w:left="454" w:hanging="170"/>
      </w:pPr>
      <w:rPr>
        <w:rFonts w:hint="default" w:ascii="Georgia" w:hAnsi="Georgia"/>
        <w:color w:val="auto"/>
      </w:rPr>
    </w:lvl>
    <w:lvl w:ilvl="2">
      <w:start w:val="1"/>
      <w:numFmt w:val="bullet"/>
      <w:lvlText w:val="o"/>
      <w:lvlJc w:val="left"/>
      <w:pPr>
        <w:tabs>
          <w:tab w:val="num" w:pos="454"/>
        </w:tabs>
        <w:ind w:left="624" w:hanging="170"/>
      </w:pPr>
      <w:rPr>
        <w:rFonts w:hint="default" w:ascii="Courier New" w:hAnsi="Courier New"/>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hint="default" w:ascii="Arial" w:hAnsi="Arial"/>
        <w:b w:val="0"/>
        <w:i w:val="0"/>
        <w:color w:val="0B3142" w:themeColor="text2"/>
        <w:position w:val="2"/>
        <w:sz w:val="20"/>
      </w:rPr>
    </w:lvl>
    <w:lvl w:ilvl="2">
      <w:start w:val="1"/>
      <w:numFmt w:val="bullet"/>
      <w:lvlText w:val="–"/>
      <w:lvlJc w:val="left"/>
      <w:pPr>
        <w:tabs>
          <w:tab w:val="num" w:pos="1361"/>
        </w:tabs>
        <w:ind w:left="1361" w:hanging="340"/>
      </w:pPr>
      <w:rPr>
        <w:rFonts w:hint="default" w:ascii="Arial" w:hAnsi="Arial"/>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0883CF6"/>
    <w:multiLevelType w:val="multilevel"/>
    <w:tmpl w:val="B0425BE0"/>
    <w:numStyleLink w:val="IPEA-TableNumberedList"/>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7F21ABF"/>
    <w:multiLevelType w:val="hybridMultilevel"/>
    <w:tmpl w:val="F7B0C0F6"/>
    <w:lvl w:ilvl="0" w:tplc="1E68D3EC">
      <w:start w:val="1"/>
      <w:numFmt w:val="bullet"/>
      <w:lvlText w:val=""/>
      <w:lvlJc w:val="left"/>
      <w:pPr>
        <w:ind w:left="720" w:hanging="360"/>
      </w:pPr>
      <w:rPr>
        <w:rFonts w:hint="default" w:ascii="Symbol" w:hAnsi="Symbol"/>
        <w:color w:val="097F91" w:themeColor="accent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432731"/>
    <w:multiLevelType w:val="hybridMultilevel"/>
    <w:tmpl w:val="9F6C7D94"/>
    <w:lvl w:ilvl="0" w:tplc="160E8738">
      <w:start w:val="1"/>
      <w:numFmt w:val="bullet"/>
      <w:lvlText w:val=""/>
      <w:lvlJc w:val="left"/>
      <w:pPr>
        <w:ind w:left="720" w:hanging="360"/>
      </w:pPr>
      <w:rPr>
        <w:rFonts w:hint="default" w:ascii="Symbol" w:hAnsi="Symbol"/>
        <w:color w:val="097F91" w:themeColor="accent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hint="default" w:ascii="Wingdings" w:hAnsi="Wingdings"/>
        <w:color w:val="auto"/>
        <w:sz w:val="18"/>
      </w:rPr>
    </w:lvl>
    <w:lvl w:ilvl="1">
      <w:start w:val="1"/>
      <w:numFmt w:val="bullet"/>
      <w:lvlText w:val="–"/>
      <w:lvlJc w:val="left"/>
      <w:pPr>
        <w:tabs>
          <w:tab w:val="num" w:pos="964"/>
        </w:tabs>
        <w:ind w:left="964" w:hanging="340"/>
      </w:pPr>
      <w:rPr>
        <w:rFonts w:hint="default" w:ascii="Arial" w:hAnsi="Arial"/>
        <w:color w:val="auto"/>
      </w:rPr>
    </w:lvl>
    <w:lvl w:ilvl="2">
      <w:start w:val="1"/>
      <w:numFmt w:val="bullet"/>
      <w:lvlText w:val=""/>
      <w:lvlJc w:val="left"/>
      <w:pPr>
        <w:tabs>
          <w:tab w:val="num" w:pos="1304"/>
        </w:tabs>
        <w:ind w:left="1304" w:hanging="340"/>
      </w:pPr>
      <w:rPr>
        <w:rFonts w:hint="default" w:ascii="Symbol" w:hAnsi="Symbol"/>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AD0CC4"/>
    <w:multiLevelType w:val="multilevel"/>
    <w:tmpl w:val="27CAC252"/>
    <w:lvl w:ilvl="0">
      <w:start w:val="1"/>
      <w:numFmt w:val="bullet"/>
      <w:lvlText w:val="•"/>
      <w:lvlJc w:val="left"/>
      <w:pPr>
        <w:ind w:left="936" w:hanging="369"/>
      </w:pPr>
      <w:rPr>
        <w:rFonts w:hint="default" w:ascii="Aptos Display" w:hAnsi="Aptos Display"/>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B806C9E"/>
    <w:multiLevelType w:val="hybridMultilevel"/>
    <w:tmpl w:val="FFB6A1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9421DD1"/>
    <w:multiLevelType w:val="multilevel"/>
    <w:tmpl w:val="908CBD1E"/>
    <w:name w:val="Bullets2"/>
    <w:styleLink w:val="IPEA-AlphaLIst"/>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208AA7BA"/>
    <w:name w:val="Bullets"/>
    <w:lvl w:ilvl="0">
      <w:start w:val="1"/>
      <w:numFmt w:val="bullet"/>
      <w:lvlText w:val="•"/>
      <w:lvlJc w:val="left"/>
      <w:pPr>
        <w:ind w:left="936" w:hanging="369"/>
      </w:pPr>
      <w:rPr>
        <w:rFonts w:hint="default" w:ascii="Aptos Display" w:hAnsi="Aptos Display"/>
        <w:color w:val="96CED6" w:themeColor="accent1"/>
      </w:rPr>
    </w:lvl>
    <w:lvl w:ilvl="1">
      <w:start w:val="1"/>
      <w:numFmt w:val="bullet"/>
      <w:lvlText w:val="•"/>
      <w:lvlJc w:val="left"/>
      <w:pPr>
        <w:tabs>
          <w:tab w:val="num" w:pos="1247"/>
        </w:tabs>
        <w:ind w:left="1305" w:hanging="369"/>
      </w:pPr>
      <w:rPr>
        <w:rFonts w:hint="default" w:ascii="Aptos Display" w:hAnsi="Aptos Display"/>
        <w:color w:val="96CED6" w:themeColor="accent1"/>
      </w:rPr>
    </w:lvl>
    <w:lvl w:ilvl="2">
      <w:start w:val="1"/>
      <w:numFmt w:val="bullet"/>
      <w:lvlText w:val="•"/>
      <w:lvlJc w:val="left"/>
      <w:pPr>
        <w:ind w:left="1674" w:hanging="369"/>
      </w:pPr>
      <w:rPr>
        <w:rFonts w:hint="default" w:ascii="Aptos Display" w:hAnsi="Aptos Display"/>
        <w:color w:val="96CED6" w:themeColor="accent1"/>
      </w:rPr>
    </w:lvl>
    <w:lvl w:ilvl="3">
      <w:start w:val="1"/>
      <w:numFmt w:val="bullet"/>
      <w:lvlText w:val=""/>
      <w:lvlJc w:val="left"/>
      <w:pPr>
        <w:tabs>
          <w:tab w:val="num" w:pos="1758"/>
        </w:tabs>
        <w:ind w:left="2043" w:hanging="369"/>
      </w:pPr>
      <w:rPr>
        <w:rFonts w:hint="default" w:ascii="Symbol" w:hAnsi="Symbol"/>
      </w:rPr>
    </w:lvl>
    <w:lvl w:ilvl="4">
      <w:start w:val="1"/>
      <w:numFmt w:val="bullet"/>
      <w:lvlText w:val="o"/>
      <w:lvlJc w:val="left"/>
      <w:pPr>
        <w:tabs>
          <w:tab w:val="num" w:pos="2155"/>
        </w:tabs>
        <w:ind w:left="2412" w:hanging="369"/>
      </w:pPr>
      <w:rPr>
        <w:rFonts w:hint="default" w:ascii="Courier New" w:hAnsi="Courier New" w:cs="Courier New"/>
      </w:rPr>
    </w:lvl>
    <w:lvl w:ilvl="5">
      <w:start w:val="1"/>
      <w:numFmt w:val="bullet"/>
      <w:lvlText w:val=""/>
      <w:lvlJc w:val="left"/>
      <w:pPr>
        <w:tabs>
          <w:tab w:val="num" w:pos="2552"/>
        </w:tabs>
        <w:ind w:left="2781" w:hanging="369"/>
      </w:pPr>
      <w:rPr>
        <w:rFonts w:hint="default" w:ascii="Wingdings" w:hAnsi="Wingdings"/>
      </w:rPr>
    </w:lvl>
    <w:lvl w:ilvl="6">
      <w:start w:val="1"/>
      <w:numFmt w:val="bullet"/>
      <w:lvlText w:val=""/>
      <w:lvlJc w:val="left"/>
      <w:pPr>
        <w:tabs>
          <w:tab w:val="num" w:pos="2949"/>
        </w:tabs>
        <w:ind w:left="3150" w:hanging="369"/>
      </w:pPr>
      <w:rPr>
        <w:rFonts w:hint="default" w:ascii="Symbol" w:hAnsi="Symbol"/>
      </w:rPr>
    </w:lvl>
    <w:lvl w:ilvl="7">
      <w:start w:val="1"/>
      <w:numFmt w:val="bullet"/>
      <w:lvlText w:val="o"/>
      <w:lvlJc w:val="left"/>
      <w:pPr>
        <w:tabs>
          <w:tab w:val="num" w:pos="3346"/>
        </w:tabs>
        <w:ind w:left="3519" w:hanging="369"/>
      </w:pPr>
      <w:rPr>
        <w:rFonts w:hint="default" w:ascii="Courier New" w:hAnsi="Courier New" w:cs="Courier New"/>
      </w:rPr>
    </w:lvl>
    <w:lvl w:ilvl="8">
      <w:start w:val="1"/>
      <w:numFmt w:val="bullet"/>
      <w:lvlText w:val=""/>
      <w:lvlJc w:val="left"/>
      <w:pPr>
        <w:tabs>
          <w:tab w:val="num" w:pos="3743"/>
        </w:tabs>
        <w:ind w:left="3888" w:hanging="369"/>
      </w:pPr>
      <w:rPr>
        <w:rFonts w:hint="default" w:ascii="Wingdings" w:hAnsi="Wingdings"/>
      </w:rPr>
    </w:lvl>
  </w:abstractNum>
  <w:abstractNum w:abstractNumId="25"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7"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2" w15:restartNumberingAfterBreak="0">
    <w:nsid w:val="635C0D07"/>
    <w:multiLevelType w:val="multilevel"/>
    <w:tmpl w:val="019052F2"/>
    <w:name w:val="Table Bullets"/>
    <w:lvl w:ilvl="0">
      <w:start w:val="1"/>
      <w:numFmt w:val="bullet"/>
      <w:lvlText w:val="·"/>
      <w:lvlJc w:val="left"/>
      <w:pPr>
        <w:ind w:left="312" w:hanging="227"/>
      </w:pPr>
      <w:rPr>
        <w:rFonts w:hint="default" w:ascii="Symbol" w:hAnsi="Symbol"/>
        <w:color w:val="0B3142" w:themeColor="text2"/>
      </w:rPr>
    </w:lvl>
    <w:lvl w:ilvl="1">
      <w:start w:val="1"/>
      <w:numFmt w:val="bullet"/>
      <w:lvlText w:val="–"/>
      <w:lvlJc w:val="left"/>
      <w:pPr>
        <w:ind w:left="539" w:hanging="227"/>
      </w:pPr>
      <w:rPr>
        <w:rFonts w:hint="default" w:ascii="Arial" w:hAnsi="Arial"/>
        <w:color w:val="0B3142" w:themeColor="text2"/>
      </w:rPr>
    </w:lvl>
    <w:lvl w:ilvl="2">
      <w:start w:val="1"/>
      <w:numFmt w:val="bullet"/>
      <w:lvlText w:val=""/>
      <w:lvlJc w:val="left"/>
      <w:pPr>
        <w:ind w:left="766" w:hanging="227"/>
      </w:pPr>
      <w:rPr>
        <w:rFonts w:hint="default" w:ascii="Wingdings" w:hAnsi="Wingdings"/>
      </w:rPr>
    </w:lvl>
    <w:lvl w:ilvl="3">
      <w:start w:val="1"/>
      <w:numFmt w:val="bullet"/>
      <w:lvlText w:val=""/>
      <w:lvlJc w:val="left"/>
      <w:pPr>
        <w:ind w:left="993" w:hanging="227"/>
      </w:pPr>
      <w:rPr>
        <w:rFonts w:hint="default" w:ascii="Symbol" w:hAnsi="Symbol"/>
      </w:rPr>
    </w:lvl>
    <w:lvl w:ilvl="4">
      <w:start w:val="1"/>
      <w:numFmt w:val="bullet"/>
      <w:lvlText w:val="o"/>
      <w:lvlJc w:val="left"/>
      <w:pPr>
        <w:ind w:left="1220" w:hanging="227"/>
      </w:pPr>
      <w:rPr>
        <w:rFonts w:hint="default" w:ascii="Courier New" w:hAnsi="Courier New" w:cs="Courier New"/>
      </w:rPr>
    </w:lvl>
    <w:lvl w:ilvl="5">
      <w:start w:val="1"/>
      <w:numFmt w:val="bullet"/>
      <w:lvlText w:val=""/>
      <w:lvlJc w:val="left"/>
      <w:pPr>
        <w:ind w:left="1447" w:hanging="227"/>
      </w:pPr>
      <w:rPr>
        <w:rFonts w:hint="default" w:ascii="Wingdings" w:hAnsi="Wingdings"/>
      </w:rPr>
    </w:lvl>
    <w:lvl w:ilvl="6">
      <w:start w:val="1"/>
      <w:numFmt w:val="bullet"/>
      <w:lvlText w:val=""/>
      <w:lvlJc w:val="left"/>
      <w:pPr>
        <w:ind w:left="1674" w:hanging="227"/>
      </w:pPr>
      <w:rPr>
        <w:rFonts w:hint="default" w:ascii="Symbol" w:hAnsi="Symbol"/>
      </w:rPr>
    </w:lvl>
    <w:lvl w:ilvl="7">
      <w:start w:val="1"/>
      <w:numFmt w:val="bullet"/>
      <w:lvlText w:val="o"/>
      <w:lvlJc w:val="left"/>
      <w:pPr>
        <w:ind w:left="1901" w:hanging="227"/>
      </w:pPr>
      <w:rPr>
        <w:rFonts w:hint="default" w:ascii="Courier New" w:hAnsi="Courier New" w:cs="Courier New"/>
      </w:rPr>
    </w:lvl>
    <w:lvl w:ilvl="8">
      <w:start w:val="1"/>
      <w:numFmt w:val="bullet"/>
      <w:lvlText w:val=""/>
      <w:lvlJc w:val="left"/>
      <w:pPr>
        <w:ind w:left="2128" w:hanging="227"/>
      </w:pPr>
      <w:rPr>
        <w:rFonts w:hint="default" w:ascii="Wingdings" w:hAnsi="Wingdings"/>
      </w:rPr>
    </w:lvl>
  </w:abstractNum>
  <w:abstractNum w:abstractNumId="3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65C50E55"/>
    <w:multiLevelType w:val="multilevel"/>
    <w:tmpl w:val="4DDA1194"/>
    <w:styleLink w:val="IPEA-BulletList"/>
    <w:lvl w:ilvl="0">
      <w:start w:val="1"/>
      <w:numFmt w:val="bullet"/>
      <w:pStyle w:val="ListBullet"/>
      <w:lvlText w:val="•"/>
      <w:lvlJc w:val="left"/>
      <w:pPr>
        <w:ind w:left="936" w:hanging="369"/>
      </w:pPr>
      <w:rPr>
        <w:rFonts w:hint="default" w:ascii="Aptos Display" w:hAnsi="Aptos Display"/>
        <w:color w:val="097F91" w:themeColor="accent2"/>
      </w:rPr>
    </w:lvl>
    <w:lvl w:ilvl="1">
      <w:start w:val="1"/>
      <w:numFmt w:val="bullet"/>
      <w:pStyle w:val="ListBullet2"/>
      <w:lvlText w:val="•"/>
      <w:lvlJc w:val="left"/>
      <w:pPr>
        <w:tabs>
          <w:tab w:val="num" w:pos="1247"/>
        </w:tabs>
        <w:ind w:left="1305" w:hanging="369"/>
      </w:pPr>
      <w:rPr>
        <w:rFonts w:hint="default" w:ascii="Aptos Display" w:hAnsi="Aptos Display"/>
        <w:color w:val="097F91" w:themeColor="accent2"/>
      </w:rPr>
    </w:lvl>
    <w:lvl w:ilvl="2">
      <w:start w:val="1"/>
      <w:numFmt w:val="bullet"/>
      <w:pStyle w:val="ListBullet3"/>
      <w:lvlText w:val="•"/>
      <w:lvlJc w:val="left"/>
      <w:pPr>
        <w:ind w:left="1674" w:hanging="369"/>
      </w:pPr>
      <w:rPr>
        <w:rFonts w:hint="default" w:ascii="Aptos Display" w:hAnsi="Aptos Display"/>
        <w:color w:val="097F91" w:themeColor="accent2"/>
      </w:rPr>
    </w:lvl>
    <w:lvl w:ilvl="3">
      <w:start w:val="1"/>
      <w:numFmt w:val="bullet"/>
      <w:lvlText w:val=""/>
      <w:lvlJc w:val="left"/>
      <w:pPr>
        <w:tabs>
          <w:tab w:val="num" w:pos="1758"/>
        </w:tabs>
        <w:ind w:left="2043" w:hanging="369"/>
      </w:pPr>
      <w:rPr>
        <w:rFonts w:hint="default" w:ascii="Symbol" w:hAnsi="Symbol"/>
      </w:rPr>
    </w:lvl>
    <w:lvl w:ilvl="4">
      <w:start w:val="1"/>
      <w:numFmt w:val="bullet"/>
      <w:lvlText w:val="o"/>
      <w:lvlJc w:val="left"/>
      <w:pPr>
        <w:tabs>
          <w:tab w:val="num" w:pos="2155"/>
        </w:tabs>
        <w:ind w:left="2412" w:hanging="369"/>
      </w:pPr>
      <w:rPr>
        <w:rFonts w:hint="default" w:ascii="Courier New" w:hAnsi="Courier New" w:cs="Courier New"/>
      </w:rPr>
    </w:lvl>
    <w:lvl w:ilvl="5">
      <w:start w:val="1"/>
      <w:numFmt w:val="bullet"/>
      <w:lvlText w:val=""/>
      <w:lvlJc w:val="left"/>
      <w:pPr>
        <w:tabs>
          <w:tab w:val="num" w:pos="2552"/>
        </w:tabs>
        <w:ind w:left="2781" w:hanging="369"/>
      </w:pPr>
      <w:rPr>
        <w:rFonts w:hint="default" w:ascii="Wingdings" w:hAnsi="Wingdings"/>
      </w:rPr>
    </w:lvl>
    <w:lvl w:ilvl="6">
      <w:start w:val="1"/>
      <w:numFmt w:val="bullet"/>
      <w:lvlText w:val=""/>
      <w:lvlJc w:val="left"/>
      <w:pPr>
        <w:tabs>
          <w:tab w:val="num" w:pos="2949"/>
        </w:tabs>
        <w:ind w:left="3150" w:hanging="369"/>
      </w:pPr>
      <w:rPr>
        <w:rFonts w:hint="default" w:ascii="Symbol" w:hAnsi="Symbol"/>
      </w:rPr>
    </w:lvl>
    <w:lvl w:ilvl="7">
      <w:start w:val="1"/>
      <w:numFmt w:val="bullet"/>
      <w:lvlText w:val="o"/>
      <w:lvlJc w:val="left"/>
      <w:pPr>
        <w:tabs>
          <w:tab w:val="num" w:pos="3346"/>
        </w:tabs>
        <w:ind w:left="3519" w:hanging="369"/>
      </w:pPr>
      <w:rPr>
        <w:rFonts w:hint="default" w:ascii="Courier New" w:hAnsi="Courier New" w:cs="Courier New"/>
      </w:rPr>
    </w:lvl>
    <w:lvl w:ilvl="8">
      <w:start w:val="1"/>
      <w:numFmt w:val="bullet"/>
      <w:lvlText w:val=""/>
      <w:lvlJc w:val="left"/>
      <w:pPr>
        <w:tabs>
          <w:tab w:val="num" w:pos="3743"/>
        </w:tabs>
        <w:ind w:left="3888" w:hanging="369"/>
      </w:pPr>
      <w:rPr>
        <w:rFonts w:hint="default" w:ascii="Wingdings" w:hAnsi="Wingdings"/>
      </w:rPr>
    </w:lvl>
  </w:abstractNum>
  <w:abstractNum w:abstractNumId="35"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6" w15:restartNumberingAfterBreak="0">
    <w:nsid w:val="6D3A1E39"/>
    <w:multiLevelType w:val="multilevel"/>
    <w:tmpl w:val="908CBD1E"/>
    <w:numStyleLink w:val="IPEA-AlphaLIst"/>
  </w:abstractNum>
  <w:abstractNum w:abstractNumId="37" w15:restartNumberingAfterBreak="0">
    <w:nsid w:val="722366BC"/>
    <w:multiLevelType w:val="hybridMultilevel"/>
    <w:tmpl w:val="FD8A1B0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8" w15:restartNumberingAfterBreak="0">
    <w:nsid w:val="74B87AA0"/>
    <w:multiLevelType w:val="multilevel"/>
    <w:tmpl w:val="DAE644F6"/>
    <w:name w:val="PullOutBoxBullets"/>
    <w:lvl w:ilvl="0">
      <w:start w:val="1"/>
      <w:numFmt w:val="bullet"/>
      <w:lvlText w:val="•"/>
      <w:lvlJc w:val="left"/>
      <w:pPr>
        <w:ind w:left="567" w:hanging="340"/>
      </w:pPr>
      <w:rPr>
        <w:rFonts w:hint="default" w:ascii="Arial" w:hAnsi="Arial"/>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hint="default" w:ascii="Arial" w:hAnsi="Arial"/>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B023F2E"/>
    <w:multiLevelType w:val="multilevel"/>
    <w:tmpl w:val="B0425BE0"/>
    <w:styleLink w:val="IPEA-Table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hint="default" w:ascii="Aptos Display" w:hAnsi="Aptos Display"/>
      </w:rPr>
    </w:lvl>
    <w:lvl w:ilvl="1">
      <w:start w:val="1"/>
      <w:numFmt w:val="bullet"/>
      <w:pStyle w:val="TableTextBullet2"/>
      <w:lvlText w:val="•"/>
      <w:lvlJc w:val="left"/>
      <w:pPr>
        <w:ind w:left="568" w:hanging="284"/>
      </w:pPr>
      <w:rPr>
        <w:rFonts w:hint="default" w:ascii="Aptos Display" w:hAnsi="Aptos Display"/>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o"/>
      <w:lvlJc w:val="left"/>
      <w:pPr>
        <w:ind w:left="1420" w:hanging="284"/>
      </w:pPr>
      <w:rPr>
        <w:rFonts w:hint="default" w:ascii="Courier New" w:hAnsi="Courier New" w:cs="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abstractNum w:abstractNumId="4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1231423505">
    <w:abstractNumId w:val="17"/>
  </w:num>
  <w:num w:numId="2" w16cid:durableId="1294016994">
    <w:abstractNumId w:val="9"/>
  </w:num>
  <w:num w:numId="3" w16cid:durableId="206719480">
    <w:abstractNumId w:val="1"/>
  </w:num>
  <w:num w:numId="4" w16cid:durableId="1024863234">
    <w:abstractNumId w:val="2"/>
  </w:num>
  <w:num w:numId="5" w16cid:durableId="1317807469">
    <w:abstractNumId w:val="35"/>
  </w:num>
  <w:num w:numId="6" w16cid:durableId="16885553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23"/>
  </w:num>
  <w:num w:numId="8" w16cid:durableId="36005683">
    <w:abstractNumId w:val="31"/>
  </w:num>
  <w:num w:numId="9" w16cid:durableId="372847351">
    <w:abstractNumId w:val="40"/>
  </w:num>
  <w:num w:numId="10" w16cid:durableId="1275600224">
    <w:abstractNumId w:val="34"/>
  </w:num>
  <w:num w:numId="11" w16cid:durableId="1653291708">
    <w:abstractNumId w:val="43"/>
  </w:num>
  <w:num w:numId="12" w16cid:durableId="258491662">
    <w:abstractNumId w:val="41"/>
  </w:num>
  <w:num w:numId="13" w16cid:durableId="1766539674">
    <w:abstractNumId w:val="36"/>
  </w:num>
  <w:num w:numId="14" w16cid:durableId="1013842877">
    <w:abstractNumId w:val="8"/>
  </w:num>
  <w:num w:numId="15" w16cid:durableId="1705404030">
    <w:abstractNumId w:val="37"/>
  </w:num>
  <w:num w:numId="16" w16cid:durableId="360785042">
    <w:abstractNumId w:val="15"/>
  </w:num>
  <w:num w:numId="17" w16cid:durableId="1197817557">
    <w:abstractNumId w:val="10"/>
  </w:num>
  <w:num w:numId="18" w16cid:durableId="429858892">
    <w:abstractNumId w:val="20"/>
  </w:num>
  <w:num w:numId="19" w16cid:durableId="240994174">
    <w:abstractNumId w:val="34"/>
  </w:num>
  <w:num w:numId="20" w16cid:durableId="1854345181">
    <w:abstractNumId w:val="34"/>
  </w:num>
  <w:num w:numId="21" w16cid:durableId="1863321142">
    <w:abstractNumId w:val="34"/>
  </w:num>
  <w:num w:numId="22" w16cid:durableId="62526310">
    <w:abstractNumId w:val="34"/>
  </w:num>
  <w:num w:numId="23" w16cid:durableId="1074664072">
    <w:abstractNumId w:val="34"/>
  </w:num>
  <w:num w:numId="24" w16cid:durableId="106121914">
    <w:abstractNumId w:val="34"/>
  </w:num>
  <w:num w:numId="25" w16cid:durableId="2022270572">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dirty"/>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283C"/>
    <w:rsid w:val="000035F6"/>
    <w:rsid w:val="00004327"/>
    <w:rsid w:val="00004810"/>
    <w:rsid w:val="00004A68"/>
    <w:rsid w:val="00004EEE"/>
    <w:rsid w:val="00005747"/>
    <w:rsid w:val="0000637D"/>
    <w:rsid w:val="000068CA"/>
    <w:rsid w:val="00006D8F"/>
    <w:rsid w:val="0000736B"/>
    <w:rsid w:val="000105A9"/>
    <w:rsid w:val="00011C29"/>
    <w:rsid w:val="00011F46"/>
    <w:rsid w:val="0001216C"/>
    <w:rsid w:val="000125A5"/>
    <w:rsid w:val="00013C91"/>
    <w:rsid w:val="00014648"/>
    <w:rsid w:val="00014AD2"/>
    <w:rsid w:val="000152AC"/>
    <w:rsid w:val="000160DB"/>
    <w:rsid w:val="00017E78"/>
    <w:rsid w:val="00020166"/>
    <w:rsid w:val="00020425"/>
    <w:rsid w:val="0002048A"/>
    <w:rsid w:val="000220EF"/>
    <w:rsid w:val="00022FC9"/>
    <w:rsid w:val="0002313E"/>
    <w:rsid w:val="00023619"/>
    <w:rsid w:val="00024DE5"/>
    <w:rsid w:val="00024F9A"/>
    <w:rsid w:val="000265EA"/>
    <w:rsid w:val="00026BF1"/>
    <w:rsid w:val="00026DC2"/>
    <w:rsid w:val="00026F6C"/>
    <w:rsid w:val="000273C5"/>
    <w:rsid w:val="00030A38"/>
    <w:rsid w:val="000332EC"/>
    <w:rsid w:val="000337A3"/>
    <w:rsid w:val="000343D3"/>
    <w:rsid w:val="00034E7A"/>
    <w:rsid w:val="00034EE5"/>
    <w:rsid w:val="00036D45"/>
    <w:rsid w:val="00036FA9"/>
    <w:rsid w:val="000374E9"/>
    <w:rsid w:val="00037F8D"/>
    <w:rsid w:val="000408B7"/>
    <w:rsid w:val="00040EB4"/>
    <w:rsid w:val="000411A2"/>
    <w:rsid w:val="00041613"/>
    <w:rsid w:val="00042903"/>
    <w:rsid w:val="0004675A"/>
    <w:rsid w:val="00050713"/>
    <w:rsid w:val="00051006"/>
    <w:rsid w:val="000515C5"/>
    <w:rsid w:val="00051BFC"/>
    <w:rsid w:val="00051D5C"/>
    <w:rsid w:val="00052454"/>
    <w:rsid w:val="0005252A"/>
    <w:rsid w:val="00053C58"/>
    <w:rsid w:val="00056024"/>
    <w:rsid w:val="000574CC"/>
    <w:rsid w:val="00057E8A"/>
    <w:rsid w:val="00060B86"/>
    <w:rsid w:val="00060B9F"/>
    <w:rsid w:val="00060C58"/>
    <w:rsid w:val="000634B5"/>
    <w:rsid w:val="000637C6"/>
    <w:rsid w:val="000643C1"/>
    <w:rsid w:val="00066A4B"/>
    <w:rsid w:val="00067A55"/>
    <w:rsid w:val="0007166A"/>
    <w:rsid w:val="00072246"/>
    <w:rsid w:val="0007247D"/>
    <w:rsid w:val="00074EF6"/>
    <w:rsid w:val="000764DD"/>
    <w:rsid w:val="00076CEC"/>
    <w:rsid w:val="000770EF"/>
    <w:rsid w:val="00080082"/>
    <w:rsid w:val="000809F5"/>
    <w:rsid w:val="00080B70"/>
    <w:rsid w:val="00082701"/>
    <w:rsid w:val="00082CAC"/>
    <w:rsid w:val="000832E8"/>
    <w:rsid w:val="000838D5"/>
    <w:rsid w:val="00084998"/>
    <w:rsid w:val="00086400"/>
    <w:rsid w:val="0008678B"/>
    <w:rsid w:val="00086C5B"/>
    <w:rsid w:val="00087CE5"/>
    <w:rsid w:val="00090C31"/>
    <w:rsid w:val="00090D68"/>
    <w:rsid w:val="0009129D"/>
    <w:rsid w:val="00091E67"/>
    <w:rsid w:val="00093AB0"/>
    <w:rsid w:val="00093DB2"/>
    <w:rsid w:val="00094C04"/>
    <w:rsid w:val="0009636C"/>
    <w:rsid w:val="00097178"/>
    <w:rsid w:val="000971A5"/>
    <w:rsid w:val="000A043A"/>
    <w:rsid w:val="000A0772"/>
    <w:rsid w:val="000A07D4"/>
    <w:rsid w:val="000A0D39"/>
    <w:rsid w:val="000A1A10"/>
    <w:rsid w:val="000A2A5F"/>
    <w:rsid w:val="000A4DD8"/>
    <w:rsid w:val="000A513C"/>
    <w:rsid w:val="000A5151"/>
    <w:rsid w:val="000A55E9"/>
    <w:rsid w:val="000A64D2"/>
    <w:rsid w:val="000A65C4"/>
    <w:rsid w:val="000B02C8"/>
    <w:rsid w:val="000B07C0"/>
    <w:rsid w:val="000B51BB"/>
    <w:rsid w:val="000B59CB"/>
    <w:rsid w:val="000B5AC1"/>
    <w:rsid w:val="000B6301"/>
    <w:rsid w:val="000B65EE"/>
    <w:rsid w:val="000B6910"/>
    <w:rsid w:val="000C036C"/>
    <w:rsid w:val="000C043D"/>
    <w:rsid w:val="000C269E"/>
    <w:rsid w:val="000C3390"/>
    <w:rsid w:val="000C3827"/>
    <w:rsid w:val="000C4032"/>
    <w:rsid w:val="000C440C"/>
    <w:rsid w:val="000C49DA"/>
    <w:rsid w:val="000C4AFB"/>
    <w:rsid w:val="000C620E"/>
    <w:rsid w:val="000C782D"/>
    <w:rsid w:val="000C7964"/>
    <w:rsid w:val="000C7BB4"/>
    <w:rsid w:val="000D01DB"/>
    <w:rsid w:val="000D0471"/>
    <w:rsid w:val="000D04B1"/>
    <w:rsid w:val="000D1DA0"/>
    <w:rsid w:val="000D2B3D"/>
    <w:rsid w:val="000D319F"/>
    <w:rsid w:val="000D36F9"/>
    <w:rsid w:val="000D3881"/>
    <w:rsid w:val="000D3CAE"/>
    <w:rsid w:val="000D5967"/>
    <w:rsid w:val="000D6482"/>
    <w:rsid w:val="000D66AF"/>
    <w:rsid w:val="000D73BF"/>
    <w:rsid w:val="000D73C9"/>
    <w:rsid w:val="000D7F5B"/>
    <w:rsid w:val="000E0068"/>
    <w:rsid w:val="000E1777"/>
    <w:rsid w:val="000E2BFA"/>
    <w:rsid w:val="000E2E35"/>
    <w:rsid w:val="000E2F22"/>
    <w:rsid w:val="000E3317"/>
    <w:rsid w:val="000E35EE"/>
    <w:rsid w:val="000E38AA"/>
    <w:rsid w:val="000E38C5"/>
    <w:rsid w:val="000E4946"/>
    <w:rsid w:val="000E5431"/>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5FBE"/>
    <w:rsid w:val="00107036"/>
    <w:rsid w:val="00107C8F"/>
    <w:rsid w:val="0011038E"/>
    <w:rsid w:val="0011087C"/>
    <w:rsid w:val="0011132C"/>
    <w:rsid w:val="00112EDB"/>
    <w:rsid w:val="0011371C"/>
    <w:rsid w:val="00113A48"/>
    <w:rsid w:val="0011429D"/>
    <w:rsid w:val="00114377"/>
    <w:rsid w:val="001156B1"/>
    <w:rsid w:val="00116264"/>
    <w:rsid w:val="00116D5D"/>
    <w:rsid w:val="001176AC"/>
    <w:rsid w:val="00120092"/>
    <w:rsid w:val="0012041B"/>
    <w:rsid w:val="00120D59"/>
    <w:rsid w:val="00121C61"/>
    <w:rsid w:val="001230A0"/>
    <w:rsid w:val="001240AC"/>
    <w:rsid w:val="001244D8"/>
    <w:rsid w:val="0012478A"/>
    <w:rsid w:val="001252B3"/>
    <w:rsid w:val="001267C9"/>
    <w:rsid w:val="001268C6"/>
    <w:rsid w:val="00126943"/>
    <w:rsid w:val="0013044E"/>
    <w:rsid w:val="00130B14"/>
    <w:rsid w:val="001320DB"/>
    <w:rsid w:val="00132534"/>
    <w:rsid w:val="00132ECF"/>
    <w:rsid w:val="00133CEB"/>
    <w:rsid w:val="00135A21"/>
    <w:rsid w:val="0013609B"/>
    <w:rsid w:val="00137A24"/>
    <w:rsid w:val="001406CA"/>
    <w:rsid w:val="001417FF"/>
    <w:rsid w:val="00142974"/>
    <w:rsid w:val="00144086"/>
    <w:rsid w:val="00144787"/>
    <w:rsid w:val="00145F74"/>
    <w:rsid w:val="00146947"/>
    <w:rsid w:val="00146FEE"/>
    <w:rsid w:val="00147141"/>
    <w:rsid w:val="0014722D"/>
    <w:rsid w:val="001529AF"/>
    <w:rsid w:val="001536B2"/>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2B"/>
    <w:rsid w:val="0016336A"/>
    <w:rsid w:val="00163A5B"/>
    <w:rsid w:val="00164012"/>
    <w:rsid w:val="00164716"/>
    <w:rsid w:val="00164EE9"/>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643"/>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5870"/>
    <w:rsid w:val="001A59BB"/>
    <w:rsid w:val="001A63B0"/>
    <w:rsid w:val="001A6B09"/>
    <w:rsid w:val="001B017B"/>
    <w:rsid w:val="001B08FF"/>
    <w:rsid w:val="001B1992"/>
    <w:rsid w:val="001B1B2B"/>
    <w:rsid w:val="001B2AD7"/>
    <w:rsid w:val="001B2D49"/>
    <w:rsid w:val="001B32D1"/>
    <w:rsid w:val="001B330C"/>
    <w:rsid w:val="001B6D41"/>
    <w:rsid w:val="001B6E7E"/>
    <w:rsid w:val="001B7E65"/>
    <w:rsid w:val="001C145F"/>
    <w:rsid w:val="001C158E"/>
    <w:rsid w:val="001C2489"/>
    <w:rsid w:val="001C2510"/>
    <w:rsid w:val="001C2788"/>
    <w:rsid w:val="001C31C0"/>
    <w:rsid w:val="001C40E3"/>
    <w:rsid w:val="001C4657"/>
    <w:rsid w:val="001D073B"/>
    <w:rsid w:val="001D223D"/>
    <w:rsid w:val="001D2D53"/>
    <w:rsid w:val="001D39F8"/>
    <w:rsid w:val="001D3B02"/>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797E"/>
    <w:rsid w:val="001F79DC"/>
    <w:rsid w:val="0020269C"/>
    <w:rsid w:val="0020272B"/>
    <w:rsid w:val="00202D57"/>
    <w:rsid w:val="002048EC"/>
    <w:rsid w:val="002071C2"/>
    <w:rsid w:val="00207596"/>
    <w:rsid w:val="00207E74"/>
    <w:rsid w:val="00210643"/>
    <w:rsid w:val="00210B5C"/>
    <w:rsid w:val="00210C96"/>
    <w:rsid w:val="00211075"/>
    <w:rsid w:val="00212101"/>
    <w:rsid w:val="00213177"/>
    <w:rsid w:val="00213B2D"/>
    <w:rsid w:val="00214138"/>
    <w:rsid w:val="002146AD"/>
    <w:rsid w:val="002146FB"/>
    <w:rsid w:val="00215E28"/>
    <w:rsid w:val="002167E2"/>
    <w:rsid w:val="002213CB"/>
    <w:rsid w:val="002217E1"/>
    <w:rsid w:val="002247B9"/>
    <w:rsid w:val="0022611F"/>
    <w:rsid w:val="00226225"/>
    <w:rsid w:val="00226A73"/>
    <w:rsid w:val="00226BF6"/>
    <w:rsid w:val="00226E62"/>
    <w:rsid w:val="00230259"/>
    <w:rsid w:val="002306DE"/>
    <w:rsid w:val="0023294F"/>
    <w:rsid w:val="00232D3E"/>
    <w:rsid w:val="00233B50"/>
    <w:rsid w:val="00233BCD"/>
    <w:rsid w:val="002353F9"/>
    <w:rsid w:val="0023624D"/>
    <w:rsid w:val="00236F0F"/>
    <w:rsid w:val="00240884"/>
    <w:rsid w:val="00242651"/>
    <w:rsid w:val="00243399"/>
    <w:rsid w:val="00243A45"/>
    <w:rsid w:val="002447C5"/>
    <w:rsid w:val="002448CB"/>
    <w:rsid w:val="00245CD5"/>
    <w:rsid w:val="00247DAF"/>
    <w:rsid w:val="00251326"/>
    <w:rsid w:val="00251AD4"/>
    <w:rsid w:val="00252DEC"/>
    <w:rsid w:val="002533C2"/>
    <w:rsid w:val="00253C6D"/>
    <w:rsid w:val="0025402C"/>
    <w:rsid w:val="0025562D"/>
    <w:rsid w:val="0025626D"/>
    <w:rsid w:val="0025636E"/>
    <w:rsid w:val="00256560"/>
    <w:rsid w:val="00256624"/>
    <w:rsid w:val="00257F30"/>
    <w:rsid w:val="002600A1"/>
    <w:rsid w:val="00260CB3"/>
    <w:rsid w:val="0026181D"/>
    <w:rsid w:val="00261C7F"/>
    <w:rsid w:val="0026258F"/>
    <w:rsid w:val="00262ACE"/>
    <w:rsid w:val="00263A79"/>
    <w:rsid w:val="002640C8"/>
    <w:rsid w:val="00265C0D"/>
    <w:rsid w:val="0026655E"/>
    <w:rsid w:val="002671CE"/>
    <w:rsid w:val="0026756C"/>
    <w:rsid w:val="002676DE"/>
    <w:rsid w:val="0027011C"/>
    <w:rsid w:val="00270817"/>
    <w:rsid w:val="002715E9"/>
    <w:rsid w:val="0027194F"/>
    <w:rsid w:val="0027240B"/>
    <w:rsid w:val="002725C1"/>
    <w:rsid w:val="00272A50"/>
    <w:rsid w:val="00273412"/>
    <w:rsid w:val="0027394E"/>
    <w:rsid w:val="002743CC"/>
    <w:rsid w:val="00274C38"/>
    <w:rsid w:val="00274DED"/>
    <w:rsid w:val="00275582"/>
    <w:rsid w:val="00276209"/>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11B8"/>
    <w:rsid w:val="002A175E"/>
    <w:rsid w:val="002A1929"/>
    <w:rsid w:val="002A1ACC"/>
    <w:rsid w:val="002A2263"/>
    <w:rsid w:val="002A3D3F"/>
    <w:rsid w:val="002A4E2C"/>
    <w:rsid w:val="002A73A1"/>
    <w:rsid w:val="002A7D81"/>
    <w:rsid w:val="002B118F"/>
    <w:rsid w:val="002B1A9C"/>
    <w:rsid w:val="002B23F8"/>
    <w:rsid w:val="002B4A7C"/>
    <w:rsid w:val="002B6B22"/>
    <w:rsid w:val="002B7185"/>
    <w:rsid w:val="002B742D"/>
    <w:rsid w:val="002B78E8"/>
    <w:rsid w:val="002B790E"/>
    <w:rsid w:val="002B7B5A"/>
    <w:rsid w:val="002C02B3"/>
    <w:rsid w:val="002C0358"/>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0A4B"/>
    <w:rsid w:val="002F1E3D"/>
    <w:rsid w:val="002F3731"/>
    <w:rsid w:val="002F41ED"/>
    <w:rsid w:val="002F647B"/>
    <w:rsid w:val="002F72E9"/>
    <w:rsid w:val="00300A07"/>
    <w:rsid w:val="0030113D"/>
    <w:rsid w:val="00301647"/>
    <w:rsid w:val="0030192B"/>
    <w:rsid w:val="0030259D"/>
    <w:rsid w:val="00302A0C"/>
    <w:rsid w:val="0030427C"/>
    <w:rsid w:val="003060A8"/>
    <w:rsid w:val="0031041C"/>
    <w:rsid w:val="0031211F"/>
    <w:rsid w:val="0031266F"/>
    <w:rsid w:val="003134AD"/>
    <w:rsid w:val="00315198"/>
    <w:rsid w:val="00315DC5"/>
    <w:rsid w:val="00316DFD"/>
    <w:rsid w:val="00316EE4"/>
    <w:rsid w:val="00317118"/>
    <w:rsid w:val="003172A7"/>
    <w:rsid w:val="00317D2D"/>
    <w:rsid w:val="00320BBE"/>
    <w:rsid w:val="00321A79"/>
    <w:rsid w:val="00321D4A"/>
    <w:rsid w:val="00324524"/>
    <w:rsid w:val="00325018"/>
    <w:rsid w:val="00325069"/>
    <w:rsid w:val="00325A9E"/>
    <w:rsid w:val="00325E0A"/>
    <w:rsid w:val="00326E64"/>
    <w:rsid w:val="003271B9"/>
    <w:rsid w:val="003306A2"/>
    <w:rsid w:val="00330D46"/>
    <w:rsid w:val="00331625"/>
    <w:rsid w:val="00331931"/>
    <w:rsid w:val="003337C6"/>
    <w:rsid w:val="0033440F"/>
    <w:rsid w:val="003347F7"/>
    <w:rsid w:val="0033628F"/>
    <w:rsid w:val="00337868"/>
    <w:rsid w:val="003408F0"/>
    <w:rsid w:val="00340F88"/>
    <w:rsid w:val="00341D4C"/>
    <w:rsid w:val="00341F59"/>
    <w:rsid w:val="0034207F"/>
    <w:rsid w:val="00342297"/>
    <w:rsid w:val="003425C3"/>
    <w:rsid w:val="00343100"/>
    <w:rsid w:val="00343F93"/>
    <w:rsid w:val="0034434E"/>
    <w:rsid w:val="0034494D"/>
    <w:rsid w:val="00346ADF"/>
    <w:rsid w:val="00347812"/>
    <w:rsid w:val="0035068B"/>
    <w:rsid w:val="00351996"/>
    <w:rsid w:val="0035206E"/>
    <w:rsid w:val="00353D89"/>
    <w:rsid w:val="00354A7F"/>
    <w:rsid w:val="00355826"/>
    <w:rsid w:val="003558F6"/>
    <w:rsid w:val="00356026"/>
    <w:rsid w:val="003563B4"/>
    <w:rsid w:val="00356A79"/>
    <w:rsid w:val="00356E24"/>
    <w:rsid w:val="003609C1"/>
    <w:rsid w:val="0036126C"/>
    <w:rsid w:val="00361ECA"/>
    <w:rsid w:val="0036200D"/>
    <w:rsid w:val="0036258B"/>
    <w:rsid w:val="00362A66"/>
    <w:rsid w:val="00364559"/>
    <w:rsid w:val="00366E1B"/>
    <w:rsid w:val="0036747C"/>
    <w:rsid w:val="00367C1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24AA"/>
    <w:rsid w:val="00383FF6"/>
    <w:rsid w:val="00384ADF"/>
    <w:rsid w:val="0038559E"/>
    <w:rsid w:val="00386F90"/>
    <w:rsid w:val="00387193"/>
    <w:rsid w:val="00393A64"/>
    <w:rsid w:val="00393FAA"/>
    <w:rsid w:val="0039415F"/>
    <w:rsid w:val="0039477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AFC"/>
    <w:rsid w:val="003A7D99"/>
    <w:rsid w:val="003A7E54"/>
    <w:rsid w:val="003A7E6D"/>
    <w:rsid w:val="003B0FCB"/>
    <w:rsid w:val="003B1D62"/>
    <w:rsid w:val="003B2E0D"/>
    <w:rsid w:val="003B2F4B"/>
    <w:rsid w:val="003B3A12"/>
    <w:rsid w:val="003B443D"/>
    <w:rsid w:val="003B4750"/>
    <w:rsid w:val="003B53BD"/>
    <w:rsid w:val="003B71A1"/>
    <w:rsid w:val="003B74BE"/>
    <w:rsid w:val="003B75ED"/>
    <w:rsid w:val="003B7771"/>
    <w:rsid w:val="003B781C"/>
    <w:rsid w:val="003C1817"/>
    <w:rsid w:val="003C1F69"/>
    <w:rsid w:val="003C25F9"/>
    <w:rsid w:val="003C2BDA"/>
    <w:rsid w:val="003C2C0D"/>
    <w:rsid w:val="003C2C66"/>
    <w:rsid w:val="003C300B"/>
    <w:rsid w:val="003C3B57"/>
    <w:rsid w:val="003C6919"/>
    <w:rsid w:val="003C75D1"/>
    <w:rsid w:val="003C7D07"/>
    <w:rsid w:val="003D0109"/>
    <w:rsid w:val="003D08FE"/>
    <w:rsid w:val="003D1B95"/>
    <w:rsid w:val="003D2249"/>
    <w:rsid w:val="003D2616"/>
    <w:rsid w:val="003D4029"/>
    <w:rsid w:val="003D42C4"/>
    <w:rsid w:val="003D44EC"/>
    <w:rsid w:val="003D4F8B"/>
    <w:rsid w:val="003D5307"/>
    <w:rsid w:val="003D55B1"/>
    <w:rsid w:val="003D66C9"/>
    <w:rsid w:val="003D70B4"/>
    <w:rsid w:val="003D70C8"/>
    <w:rsid w:val="003E07D5"/>
    <w:rsid w:val="003E0D10"/>
    <w:rsid w:val="003E1BAD"/>
    <w:rsid w:val="003E26E7"/>
    <w:rsid w:val="003E29BF"/>
    <w:rsid w:val="003E329B"/>
    <w:rsid w:val="003E4809"/>
    <w:rsid w:val="003E48F1"/>
    <w:rsid w:val="003E5011"/>
    <w:rsid w:val="003E55A4"/>
    <w:rsid w:val="003E7911"/>
    <w:rsid w:val="003F009A"/>
    <w:rsid w:val="003F0C6C"/>
    <w:rsid w:val="003F0EE9"/>
    <w:rsid w:val="003F1A32"/>
    <w:rsid w:val="003F1DFD"/>
    <w:rsid w:val="003F1ED4"/>
    <w:rsid w:val="003F3506"/>
    <w:rsid w:val="003F38A2"/>
    <w:rsid w:val="003F3A15"/>
    <w:rsid w:val="003F3FCF"/>
    <w:rsid w:val="003F5238"/>
    <w:rsid w:val="003F5A35"/>
    <w:rsid w:val="003F6637"/>
    <w:rsid w:val="003F6BDD"/>
    <w:rsid w:val="003F7062"/>
    <w:rsid w:val="003F782D"/>
    <w:rsid w:val="003F7C1A"/>
    <w:rsid w:val="003F7EFB"/>
    <w:rsid w:val="004012A4"/>
    <w:rsid w:val="004024A9"/>
    <w:rsid w:val="004028D1"/>
    <w:rsid w:val="0040292D"/>
    <w:rsid w:val="00402A47"/>
    <w:rsid w:val="00402CE5"/>
    <w:rsid w:val="004030D9"/>
    <w:rsid w:val="0040336B"/>
    <w:rsid w:val="0040337A"/>
    <w:rsid w:val="004034E3"/>
    <w:rsid w:val="00403D9C"/>
    <w:rsid w:val="00404DEE"/>
    <w:rsid w:val="0040743E"/>
    <w:rsid w:val="0040777B"/>
    <w:rsid w:val="00407885"/>
    <w:rsid w:val="00407E25"/>
    <w:rsid w:val="004100F3"/>
    <w:rsid w:val="0041116A"/>
    <w:rsid w:val="00413C2A"/>
    <w:rsid w:val="00414C7D"/>
    <w:rsid w:val="00414F4F"/>
    <w:rsid w:val="00415D09"/>
    <w:rsid w:val="00416180"/>
    <w:rsid w:val="00417039"/>
    <w:rsid w:val="00417333"/>
    <w:rsid w:val="004178B0"/>
    <w:rsid w:val="00417EBE"/>
    <w:rsid w:val="00420898"/>
    <w:rsid w:val="00423BC4"/>
    <w:rsid w:val="00423F1F"/>
    <w:rsid w:val="0042404A"/>
    <w:rsid w:val="004247A7"/>
    <w:rsid w:val="004253CE"/>
    <w:rsid w:val="0042583F"/>
    <w:rsid w:val="0042596B"/>
    <w:rsid w:val="00425FE5"/>
    <w:rsid w:val="00426153"/>
    <w:rsid w:val="004301AD"/>
    <w:rsid w:val="00431B86"/>
    <w:rsid w:val="0043293F"/>
    <w:rsid w:val="004335DB"/>
    <w:rsid w:val="00433F43"/>
    <w:rsid w:val="004342DF"/>
    <w:rsid w:val="004343B1"/>
    <w:rsid w:val="00436175"/>
    <w:rsid w:val="00437284"/>
    <w:rsid w:val="00437842"/>
    <w:rsid w:val="00437C9B"/>
    <w:rsid w:val="00440443"/>
    <w:rsid w:val="0044145F"/>
    <w:rsid w:val="0044148B"/>
    <w:rsid w:val="00441777"/>
    <w:rsid w:val="004435BE"/>
    <w:rsid w:val="00444005"/>
    <w:rsid w:val="00444D80"/>
    <w:rsid w:val="0044611A"/>
    <w:rsid w:val="0044636D"/>
    <w:rsid w:val="00446B9A"/>
    <w:rsid w:val="0044737A"/>
    <w:rsid w:val="004521BF"/>
    <w:rsid w:val="00452294"/>
    <w:rsid w:val="00452568"/>
    <w:rsid w:val="00453399"/>
    <w:rsid w:val="0045376B"/>
    <w:rsid w:val="004546C8"/>
    <w:rsid w:val="004547DD"/>
    <w:rsid w:val="00454858"/>
    <w:rsid w:val="004551B7"/>
    <w:rsid w:val="00455994"/>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32A"/>
    <w:rsid w:val="004664F8"/>
    <w:rsid w:val="00467742"/>
    <w:rsid w:val="00467BF7"/>
    <w:rsid w:val="00471446"/>
    <w:rsid w:val="00472EC8"/>
    <w:rsid w:val="00472F53"/>
    <w:rsid w:val="00473E66"/>
    <w:rsid w:val="004744DC"/>
    <w:rsid w:val="00475145"/>
    <w:rsid w:val="00475624"/>
    <w:rsid w:val="00475C60"/>
    <w:rsid w:val="00475F2F"/>
    <w:rsid w:val="00480DA0"/>
    <w:rsid w:val="00481819"/>
    <w:rsid w:val="00481A08"/>
    <w:rsid w:val="00482114"/>
    <w:rsid w:val="0048263F"/>
    <w:rsid w:val="00482D14"/>
    <w:rsid w:val="0048370C"/>
    <w:rsid w:val="00484F7A"/>
    <w:rsid w:val="00485885"/>
    <w:rsid w:val="00486156"/>
    <w:rsid w:val="0048667B"/>
    <w:rsid w:val="00487817"/>
    <w:rsid w:val="004902CA"/>
    <w:rsid w:val="00490510"/>
    <w:rsid w:val="004918EE"/>
    <w:rsid w:val="00494897"/>
    <w:rsid w:val="00494963"/>
    <w:rsid w:val="00494D37"/>
    <w:rsid w:val="004968A0"/>
    <w:rsid w:val="004A0EB5"/>
    <w:rsid w:val="004A1C1F"/>
    <w:rsid w:val="004A2AD0"/>
    <w:rsid w:val="004A4D43"/>
    <w:rsid w:val="004A7370"/>
    <w:rsid w:val="004B1E98"/>
    <w:rsid w:val="004B244E"/>
    <w:rsid w:val="004B26FF"/>
    <w:rsid w:val="004B2721"/>
    <w:rsid w:val="004B2751"/>
    <w:rsid w:val="004B314F"/>
    <w:rsid w:val="004B40AB"/>
    <w:rsid w:val="004B4CE1"/>
    <w:rsid w:val="004B5875"/>
    <w:rsid w:val="004B5C6A"/>
    <w:rsid w:val="004B66AE"/>
    <w:rsid w:val="004C04E3"/>
    <w:rsid w:val="004C118A"/>
    <w:rsid w:val="004C2263"/>
    <w:rsid w:val="004C2882"/>
    <w:rsid w:val="004C2DF8"/>
    <w:rsid w:val="004C2EC4"/>
    <w:rsid w:val="004C300E"/>
    <w:rsid w:val="004C3207"/>
    <w:rsid w:val="004C3EB6"/>
    <w:rsid w:val="004C3EB9"/>
    <w:rsid w:val="004C4381"/>
    <w:rsid w:val="004C630B"/>
    <w:rsid w:val="004C6494"/>
    <w:rsid w:val="004C66EB"/>
    <w:rsid w:val="004C6BD5"/>
    <w:rsid w:val="004C6E0D"/>
    <w:rsid w:val="004C72DA"/>
    <w:rsid w:val="004D085E"/>
    <w:rsid w:val="004D09C4"/>
    <w:rsid w:val="004D0D2A"/>
    <w:rsid w:val="004D17F8"/>
    <w:rsid w:val="004D3ACE"/>
    <w:rsid w:val="004D4288"/>
    <w:rsid w:val="004D4E40"/>
    <w:rsid w:val="004D5882"/>
    <w:rsid w:val="004D6174"/>
    <w:rsid w:val="004D6821"/>
    <w:rsid w:val="004E0399"/>
    <w:rsid w:val="004E08E2"/>
    <w:rsid w:val="004E0E3E"/>
    <w:rsid w:val="004E22A8"/>
    <w:rsid w:val="004E283A"/>
    <w:rsid w:val="004E2D23"/>
    <w:rsid w:val="004E2E7E"/>
    <w:rsid w:val="004E5717"/>
    <w:rsid w:val="004E60F4"/>
    <w:rsid w:val="004E6EDB"/>
    <w:rsid w:val="004E78B5"/>
    <w:rsid w:val="004F03F3"/>
    <w:rsid w:val="004F0FB3"/>
    <w:rsid w:val="004F1C43"/>
    <w:rsid w:val="004F22E4"/>
    <w:rsid w:val="004F30BD"/>
    <w:rsid w:val="004F4019"/>
    <w:rsid w:val="004F6B8D"/>
    <w:rsid w:val="004F6DFE"/>
    <w:rsid w:val="004F7BAE"/>
    <w:rsid w:val="005004A0"/>
    <w:rsid w:val="00500C6B"/>
    <w:rsid w:val="0050214D"/>
    <w:rsid w:val="005021BD"/>
    <w:rsid w:val="00503F05"/>
    <w:rsid w:val="00504037"/>
    <w:rsid w:val="005040D3"/>
    <w:rsid w:val="005047D7"/>
    <w:rsid w:val="005057D0"/>
    <w:rsid w:val="00505E4F"/>
    <w:rsid w:val="00506B38"/>
    <w:rsid w:val="00507966"/>
    <w:rsid w:val="00507B7B"/>
    <w:rsid w:val="00507F8E"/>
    <w:rsid w:val="00510B7F"/>
    <w:rsid w:val="00510E09"/>
    <w:rsid w:val="0051166C"/>
    <w:rsid w:val="00511DD3"/>
    <w:rsid w:val="00513D22"/>
    <w:rsid w:val="00517156"/>
    <w:rsid w:val="005172CF"/>
    <w:rsid w:val="00522555"/>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824"/>
    <w:rsid w:val="00534DA9"/>
    <w:rsid w:val="0053703D"/>
    <w:rsid w:val="005370D3"/>
    <w:rsid w:val="00537C89"/>
    <w:rsid w:val="00541204"/>
    <w:rsid w:val="00542301"/>
    <w:rsid w:val="005423F5"/>
    <w:rsid w:val="00543087"/>
    <w:rsid w:val="00543DF9"/>
    <w:rsid w:val="0054412B"/>
    <w:rsid w:val="00544D97"/>
    <w:rsid w:val="00546234"/>
    <w:rsid w:val="00546BB4"/>
    <w:rsid w:val="005471ED"/>
    <w:rsid w:val="00550CD7"/>
    <w:rsid w:val="005516A4"/>
    <w:rsid w:val="005542F9"/>
    <w:rsid w:val="00554A12"/>
    <w:rsid w:val="00554EA2"/>
    <w:rsid w:val="00555230"/>
    <w:rsid w:val="00555BDA"/>
    <w:rsid w:val="00556110"/>
    <w:rsid w:val="005567D1"/>
    <w:rsid w:val="00556EBA"/>
    <w:rsid w:val="00557C35"/>
    <w:rsid w:val="00557CF6"/>
    <w:rsid w:val="005601B8"/>
    <w:rsid w:val="005602D3"/>
    <w:rsid w:val="00560B95"/>
    <w:rsid w:val="00561B79"/>
    <w:rsid w:val="00562927"/>
    <w:rsid w:val="00562C57"/>
    <w:rsid w:val="00564630"/>
    <w:rsid w:val="0056463E"/>
    <w:rsid w:val="005649D4"/>
    <w:rsid w:val="00565168"/>
    <w:rsid w:val="005654D3"/>
    <w:rsid w:val="00565EAD"/>
    <w:rsid w:val="005664B7"/>
    <w:rsid w:val="00566D20"/>
    <w:rsid w:val="00566E04"/>
    <w:rsid w:val="00567685"/>
    <w:rsid w:val="00573E71"/>
    <w:rsid w:val="00575DAA"/>
    <w:rsid w:val="00577A46"/>
    <w:rsid w:val="005808C1"/>
    <w:rsid w:val="00580D1B"/>
    <w:rsid w:val="00581F6B"/>
    <w:rsid w:val="005822D3"/>
    <w:rsid w:val="00582406"/>
    <w:rsid w:val="005824BF"/>
    <w:rsid w:val="00582B69"/>
    <w:rsid w:val="005843D3"/>
    <w:rsid w:val="00584C06"/>
    <w:rsid w:val="0058552E"/>
    <w:rsid w:val="0058629F"/>
    <w:rsid w:val="00591195"/>
    <w:rsid w:val="005916FB"/>
    <w:rsid w:val="00591BB6"/>
    <w:rsid w:val="00592C65"/>
    <w:rsid w:val="00593334"/>
    <w:rsid w:val="0059378B"/>
    <w:rsid w:val="00593EF8"/>
    <w:rsid w:val="00594B88"/>
    <w:rsid w:val="0059548C"/>
    <w:rsid w:val="005959BE"/>
    <w:rsid w:val="00595ABE"/>
    <w:rsid w:val="00595D1D"/>
    <w:rsid w:val="00596C48"/>
    <w:rsid w:val="00596CF7"/>
    <w:rsid w:val="00596F6F"/>
    <w:rsid w:val="0059706F"/>
    <w:rsid w:val="00597959"/>
    <w:rsid w:val="00597C60"/>
    <w:rsid w:val="005A018A"/>
    <w:rsid w:val="005A09FD"/>
    <w:rsid w:val="005A135A"/>
    <w:rsid w:val="005A187B"/>
    <w:rsid w:val="005A19BE"/>
    <w:rsid w:val="005A2B11"/>
    <w:rsid w:val="005A2FCF"/>
    <w:rsid w:val="005A46E2"/>
    <w:rsid w:val="005A659E"/>
    <w:rsid w:val="005A67D7"/>
    <w:rsid w:val="005A73B1"/>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21B8"/>
    <w:rsid w:val="005D2752"/>
    <w:rsid w:val="005D304E"/>
    <w:rsid w:val="005D3BC3"/>
    <w:rsid w:val="005D6763"/>
    <w:rsid w:val="005D72DA"/>
    <w:rsid w:val="005D7F05"/>
    <w:rsid w:val="005E22F3"/>
    <w:rsid w:val="005E3C28"/>
    <w:rsid w:val="005E3F3A"/>
    <w:rsid w:val="005E69D4"/>
    <w:rsid w:val="005F15E0"/>
    <w:rsid w:val="005F1870"/>
    <w:rsid w:val="005F277D"/>
    <w:rsid w:val="005F2FD2"/>
    <w:rsid w:val="005F3BFD"/>
    <w:rsid w:val="005F4072"/>
    <w:rsid w:val="005F4F76"/>
    <w:rsid w:val="005F586B"/>
    <w:rsid w:val="005F70A7"/>
    <w:rsid w:val="005F7587"/>
    <w:rsid w:val="00601341"/>
    <w:rsid w:val="006035AB"/>
    <w:rsid w:val="0060377B"/>
    <w:rsid w:val="006039DD"/>
    <w:rsid w:val="00603AFA"/>
    <w:rsid w:val="00603CE8"/>
    <w:rsid w:val="00604B4C"/>
    <w:rsid w:val="00605ECF"/>
    <w:rsid w:val="0060668A"/>
    <w:rsid w:val="00607178"/>
    <w:rsid w:val="00610636"/>
    <w:rsid w:val="006116F7"/>
    <w:rsid w:val="00612169"/>
    <w:rsid w:val="006121EE"/>
    <w:rsid w:val="006131BC"/>
    <w:rsid w:val="0061394B"/>
    <w:rsid w:val="0061535D"/>
    <w:rsid w:val="00615673"/>
    <w:rsid w:val="00616561"/>
    <w:rsid w:val="006167EF"/>
    <w:rsid w:val="00616D97"/>
    <w:rsid w:val="00620776"/>
    <w:rsid w:val="00620CEE"/>
    <w:rsid w:val="0062251C"/>
    <w:rsid w:val="00622CE8"/>
    <w:rsid w:val="00623492"/>
    <w:rsid w:val="00624360"/>
    <w:rsid w:val="00625EF4"/>
    <w:rsid w:val="006310C1"/>
    <w:rsid w:val="00631E3B"/>
    <w:rsid w:val="00632211"/>
    <w:rsid w:val="00632F36"/>
    <w:rsid w:val="00634DC0"/>
    <w:rsid w:val="006364F7"/>
    <w:rsid w:val="006371D6"/>
    <w:rsid w:val="0063799B"/>
    <w:rsid w:val="00637C68"/>
    <w:rsid w:val="00637E93"/>
    <w:rsid w:val="00641ED0"/>
    <w:rsid w:val="0064251E"/>
    <w:rsid w:val="00644A84"/>
    <w:rsid w:val="00644C01"/>
    <w:rsid w:val="00644F09"/>
    <w:rsid w:val="006451D0"/>
    <w:rsid w:val="006464B5"/>
    <w:rsid w:val="00647093"/>
    <w:rsid w:val="006471EC"/>
    <w:rsid w:val="006473C2"/>
    <w:rsid w:val="00647F32"/>
    <w:rsid w:val="006502C2"/>
    <w:rsid w:val="00650535"/>
    <w:rsid w:val="00650AEC"/>
    <w:rsid w:val="00650F8A"/>
    <w:rsid w:val="006510E4"/>
    <w:rsid w:val="0065203B"/>
    <w:rsid w:val="00652B82"/>
    <w:rsid w:val="00654BFF"/>
    <w:rsid w:val="00655FA4"/>
    <w:rsid w:val="006572F0"/>
    <w:rsid w:val="0065751D"/>
    <w:rsid w:val="0066034F"/>
    <w:rsid w:val="0066072A"/>
    <w:rsid w:val="006608D8"/>
    <w:rsid w:val="00660A05"/>
    <w:rsid w:val="00663073"/>
    <w:rsid w:val="00663CDF"/>
    <w:rsid w:val="00663F50"/>
    <w:rsid w:val="00664075"/>
    <w:rsid w:val="00664787"/>
    <w:rsid w:val="00665B44"/>
    <w:rsid w:val="00667922"/>
    <w:rsid w:val="00672F1B"/>
    <w:rsid w:val="006730D3"/>
    <w:rsid w:val="0067478C"/>
    <w:rsid w:val="006757AD"/>
    <w:rsid w:val="00676572"/>
    <w:rsid w:val="00676908"/>
    <w:rsid w:val="006769B0"/>
    <w:rsid w:val="00677476"/>
    <w:rsid w:val="00677CF9"/>
    <w:rsid w:val="006828B9"/>
    <w:rsid w:val="006838F2"/>
    <w:rsid w:val="006846D1"/>
    <w:rsid w:val="00685CEE"/>
    <w:rsid w:val="006905D1"/>
    <w:rsid w:val="006907DD"/>
    <w:rsid w:val="00691348"/>
    <w:rsid w:val="00691E31"/>
    <w:rsid w:val="00691F19"/>
    <w:rsid w:val="00691F77"/>
    <w:rsid w:val="006920A9"/>
    <w:rsid w:val="006932D7"/>
    <w:rsid w:val="006933DC"/>
    <w:rsid w:val="00694D4B"/>
    <w:rsid w:val="00694F35"/>
    <w:rsid w:val="006A09EE"/>
    <w:rsid w:val="006A0EE1"/>
    <w:rsid w:val="006A2255"/>
    <w:rsid w:val="006A30ED"/>
    <w:rsid w:val="006A36EA"/>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1DF2"/>
    <w:rsid w:val="006C287F"/>
    <w:rsid w:val="006C2E93"/>
    <w:rsid w:val="006C44D4"/>
    <w:rsid w:val="006C520D"/>
    <w:rsid w:val="006C5FC0"/>
    <w:rsid w:val="006C6F24"/>
    <w:rsid w:val="006C7559"/>
    <w:rsid w:val="006C778A"/>
    <w:rsid w:val="006D08FE"/>
    <w:rsid w:val="006D1319"/>
    <w:rsid w:val="006D147C"/>
    <w:rsid w:val="006D2896"/>
    <w:rsid w:val="006D2DED"/>
    <w:rsid w:val="006D35DB"/>
    <w:rsid w:val="006D41B6"/>
    <w:rsid w:val="006D46B2"/>
    <w:rsid w:val="006D51BE"/>
    <w:rsid w:val="006D5FAB"/>
    <w:rsid w:val="006D6EA3"/>
    <w:rsid w:val="006D7ABD"/>
    <w:rsid w:val="006E0FAB"/>
    <w:rsid w:val="006E2399"/>
    <w:rsid w:val="006E3E8F"/>
    <w:rsid w:val="006E6D63"/>
    <w:rsid w:val="006F04BD"/>
    <w:rsid w:val="006F1DED"/>
    <w:rsid w:val="006F2759"/>
    <w:rsid w:val="006F2D33"/>
    <w:rsid w:val="006F2D7A"/>
    <w:rsid w:val="006F4220"/>
    <w:rsid w:val="006F572A"/>
    <w:rsid w:val="006F7104"/>
    <w:rsid w:val="00701020"/>
    <w:rsid w:val="007011CA"/>
    <w:rsid w:val="00701265"/>
    <w:rsid w:val="00701AFC"/>
    <w:rsid w:val="007039E6"/>
    <w:rsid w:val="00703CB5"/>
    <w:rsid w:val="00703CE8"/>
    <w:rsid w:val="00704737"/>
    <w:rsid w:val="00704C1B"/>
    <w:rsid w:val="007059EA"/>
    <w:rsid w:val="00705D34"/>
    <w:rsid w:val="0070638A"/>
    <w:rsid w:val="007066EA"/>
    <w:rsid w:val="0071015D"/>
    <w:rsid w:val="0071035E"/>
    <w:rsid w:val="00710906"/>
    <w:rsid w:val="007113ED"/>
    <w:rsid w:val="00712157"/>
    <w:rsid w:val="00712433"/>
    <w:rsid w:val="00712843"/>
    <w:rsid w:val="00712E01"/>
    <w:rsid w:val="0071398B"/>
    <w:rsid w:val="00713AB4"/>
    <w:rsid w:val="00714768"/>
    <w:rsid w:val="00715639"/>
    <w:rsid w:val="0071564C"/>
    <w:rsid w:val="0071712E"/>
    <w:rsid w:val="00717478"/>
    <w:rsid w:val="007200F0"/>
    <w:rsid w:val="007209A3"/>
    <w:rsid w:val="007215EB"/>
    <w:rsid w:val="00722328"/>
    <w:rsid w:val="007227AC"/>
    <w:rsid w:val="0072483E"/>
    <w:rsid w:val="00724E16"/>
    <w:rsid w:val="00724E6E"/>
    <w:rsid w:val="007257E3"/>
    <w:rsid w:val="00726926"/>
    <w:rsid w:val="00727123"/>
    <w:rsid w:val="007272EE"/>
    <w:rsid w:val="007272F6"/>
    <w:rsid w:val="00727575"/>
    <w:rsid w:val="007278F5"/>
    <w:rsid w:val="00727F09"/>
    <w:rsid w:val="0073108A"/>
    <w:rsid w:val="00731937"/>
    <w:rsid w:val="00732288"/>
    <w:rsid w:val="00732488"/>
    <w:rsid w:val="00732AD8"/>
    <w:rsid w:val="00734E3B"/>
    <w:rsid w:val="0073663C"/>
    <w:rsid w:val="00737F14"/>
    <w:rsid w:val="00740FDF"/>
    <w:rsid w:val="00742EC9"/>
    <w:rsid w:val="00744138"/>
    <w:rsid w:val="0074435F"/>
    <w:rsid w:val="00744814"/>
    <w:rsid w:val="00745468"/>
    <w:rsid w:val="00745641"/>
    <w:rsid w:val="00745894"/>
    <w:rsid w:val="007475B7"/>
    <w:rsid w:val="00747643"/>
    <w:rsid w:val="007477CD"/>
    <w:rsid w:val="007503C3"/>
    <w:rsid w:val="007510EB"/>
    <w:rsid w:val="00751412"/>
    <w:rsid w:val="00751956"/>
    <w:rsid w:val="007519A9"/>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672BC"/>
    <w:rsid w:val="007706BC"/>
    <w:rsid w:val="00770C42"/>
    <w:rsid w:val="00770D3F"/>
    <w:rsid w:val="0077107F"/>
    <w:rsid w:val="00772DF7"/>
    <w:rsid w:val="00772F18"/>
    <w:rsid w:val="00774815"/>
    <w:rsid w:val="00775B73"/>
    <w:rsid w:val="0077612A"/>
    <w:rsid w:val="007770C6"/>
    <w:rsid w:val="00777355"/>
    <w:rsid w:val="00781783"/>
    <w:rsid w:val="0078194F"/>
    <w:rsid w:val="00781974"/>
    <w:rsid w:val="00781B63"/>
    <w:rsid w:val="00782A2E"/>
    <w:rsid w:val="00782E31"/>
    <w:rsid w:val="007837DE"/>
    <w:rsid w:val="007837E1"/>
    <w:rsid w:val="00783FF2"/>
    <w:rsid w:val="00784C03"/>
    <w:rsid w:val="00785EE7"/>
    <w:rsid w:val="00786565"/>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1DB"/>
    <w:rsid w:val="007A5338"/>
    <w:rsid w:val="007A545A"/>
    <w:rsid w:val="007A55C4"/>
    <w:rsid w:val="007A56AC"/>
    <w:rsid w:val="007A69E1"/>
    <w:rsid w:val="007A74BE"/>
    <w:rsid w:val="007B1032"/>
    <w:rsid w:val="007B2048"/>
    <w:rsid w:val="007B47D3"/>
    <w:rsid w:val="007B6990"/>
    <w:rsid w:val="007B71B3"/>
    <w:rsid w:val="007B724E"/>
    <w:rsid w:val="007B727E"/>
    <w:rsid w:val="007B7F28"/>
    <w:rsid w:val="007C0598"/>
    <w:rsid w:val="007C22E7"/>
    <w:rsid w:val="007C42C1"/>
    <w:rsid w:val="007C5053"/>
    <w:rsid w:val="007C6BB5"/>
    <w:rsid w:val="007C6D10"/>
    <w:rsid w:val="007C71CA"/>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AD0"/>
    <w:rsid w:val="007E375A"/>
    <w:rsid w:val="007E3D4B"/>
    <w:rsid w:val="007E3F57"/>
    <w:rsid w:val="007E4AF8"/>
    <w:rsid w:val="007E5872"/>
    <w:rsid w:val="007E694C"/>
    <w:rsid w:val="007F12FF"/>
    <w:rsid w:val="007F1526"/>
    <w:rsid w:val="007F17D1"/>
    <w:rsid w:val="007F1A74"/>
    <w:rsid w:val="007F2AD9"/>
    <w:rsid w:val="007F360E"/>
    <w:rsid w:val="007F4C8C"/>
    <w:rsid w:val="007F4F34"/>
    <w:rsid w:val="007F62CF"/>
    <w:rsid w:val="007F6922"/>
    <w:rsid w:val="007F7562"/>
    <w:rsid w:val="00801064"/>
    <w:rsid w:val="00801DBE"/>
    <w:rsid w:val="0080306D"/>
    <w:rsid w:val="00803778"/>
    <w:rsid w:val="00803CD7"/>
    <w:rsid w:val="00804E32"/>
    <w:rsid w:val="00805BCE"/>
    <w:rsid w:val="008060A1"/>
    <w:rsid w:val="008078A9"/>
    <w:rsid w:val="00810747"/>
    <w:rsid w:val="00810F12"/>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4C"/>
    <w:rsid w:val="0082411F"/>
    <w:rsid w:val="00824B95"/>
    <w:rsid w:val="00824C66"/>
    <w:rsid w:val="00824E09"/>
    <w:rsid w:val="008263F2"/>
    <w:rsid w:val="00830A76"/>
    <w:rsid w:val="008310EA"/>
    <w:rsid w:val="00831C65"/>
    <w:rsid w:val="00833F28"/>
    <w:rsid w:val="008343EF"/>
    <w:rsid w:val="008346EA"/>
    <w:rsid w:val="00834C64"/>
    <w:rsid w:val="00834EE1"/>
    <w:rsid w:val="008352B6"/>
    <w:rsid w:val="00835590"/>
    <w:rsid w:val="00835C6A"/>
    <w:rsid w:val="00836163"/>
    <w:rsid w:val="008369AA"/>
    <w:rsid w:val="00837F11"/>
    <w:rsid w:val="00840F2D"/>
    <w:rsid w:val="008468B6"/>
    <w:rsid w:val="008473E4"/>
    <w:rsid w:val="00847CF0"/>
    <w:rsid w:val="00850BF9"/>
    <w:rsid w:val="008515A8"/>
    <w:rsid w:val="00852497"/>
    <w:rsid w:val="00852D2C"/>
    <w:rsid w:val="00853F2C"/>
    <w:rsid w:val="008545A5"/>
    <w:rsid w:val="0086054B"/>
    <w:rsid w:val="00860C95"/>
    <w:rsid w:val="00860DDF"/>
    <w:rsid w:val="0086172F"/>
    <w:rsid w:val="008625C9"/>
    <w:rsid w:val="00864874"/>
    <w:rsid w:val="0086499C"/>
    <w:rsid w:val="00864D16"/>
    <w:rsid w:val="00864EF0"/>
    <w:rsid w:val="0086536E"/>
    <w:rsid w:val="00865D0F"/>
    <w:rsid w:val="008670FE"/>
    <w:rsid w:val="0086785A"/>
    <w:rsid w:val="00867D73"/>
    <w:rsid w:val="00870214"/>
    <w:rsid w:val="008703CC"/>
    <w:rsid w:val="00870A00"/>
    <w:rsid w:val="008717E0"/>
    <w:rsid w:val="008719A5"/>
    <w:rsid w:val="00871C22"/>
    <w:rsid w:val="00873815"/>
    <w:rsid w:val="00873FA6"/>
    <w:rsid w:val="008740BF"/>
    <w:rsid w:val="008740FF"/>
    <w:rsid w:val="00875836"/>
    <w:rsid w:val="00876557"/>
    <w:rsid w:val="008802B7"/>
    <w:rsid w:val="00880E76"/>
    <w:rsid w:val="00881290"/>
    <w:rsid w:val="00881B71"/>
    <w:rsid w:val="00883D83"/>
    <w:rsid w:val="008842D8"/>
    <w:rsid w:val="00884822"/>
    <w:rsid w:val="008857B7"/>
    <w:rsid w:val="008862EE"/>
    <w:rsid w:val="0088791E"/>
    <w:rsid w:val="00890263"/>
    <w:rsid w:val="008908C9"/>
    <w:rsid w:val="00892153"/>
    <w:rsid w:val="00893404"/>
    <w:rsid w:val="00894DB9"/>
    <w:rsid w:val="0089594C"/>
    <w:rsid w:val="0089732D"/>
    <w:rsid w:val="0089760C"/>
    <w:rsid w:val="008A0667"/>
    <w:rsid w:val="008A0727"/>
    <w:rsid w:val="008A0940"/>
    <w:rsid w:val="008A17C5"/>
    <w:rsid w:val="008A19B9"/>
    <w:rsid w:val="008A2A93"/>
    <w:rsid w:val="008A4B37"/>
    <w:rsid w:val="008A67A7"/>
    <w:rsid w:val="008A6B90"/>
    <w:rsid w:val="008A7EC1"/>
    <w:rsid w:val="008B0A37"/>
    <w:rsid w:val="008B0C4B"/>
    <w:rsid w:val="008B10A3"/>
    <w:rsid w:val="008B26A7"/>
    <w:rsid w:val="008B6856"/>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C7C5C"/>
    <w:rsid w:val="008D047A"/>
    <w:rsid w:val="008D080C"/>
    <w:rsid w:val="008D0B5B"/>
    <w:rsid w:val="008D118E"/>
    <w:rsid w:val="008D2A7D"/>
    <w:rsid w:val="008D2B7D"/>
    <w:rsid w:val="008D2D24"/>
    <w:rsid w:val="008D53CB"/>
    <w:rsid w:val="008D5739"/>
    <w:rsid w:val="008D5D50"/>
    <w:rsid w:val="008D6CEE"/>
    <w:rsid w:val="008E026B"/>
    <w:rsid w:val="008E051A"/>
    <w:rsid w:val="008E0AAD"/>
    <w:rsid w:val="008E0CA1"/>
    <w:rsid w:val="008E14C9"/>
    <w:rsid w:val="008E1714"/>
    <w:rsid w:val="008E1A05"/>
    <w:rsid w:val="008E3B77"/>
    <w:rsid w:val="008E3CC9"/>
    <w:rsid w:val="008E4978"/>
    <w:rsid w:val="008E4991"/>
    <w:rsid w:val="008E4B5F"/>
    <w:rsid w:val="008E4BCA"/>
    <w:rsid w:val="008E6956"/>
    <w:rsid w:val="008E7E66"/>
    <w:rsid w:val="008F083D"/>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606"/>
    <w:rsid w:val="00922885"/>
    <w:rsid w:val="009232A6"/>
    <w:rsid w:val="009249A3"/>
    <w:rsid w:val="00924CA7"/>
    <w:rsid w:val="00925104"/>
    <w:rsid w:val="0092562A"/>
    <w:rsid w:val="00930BE0"/>
    <w:rsid w:val="00931B7E"/>
    <w:rsid w:val="0093292E"/>
    <w:rsid w:val="009337AC"/>
    <w:rsid w:val="009356DE"/>
    <w:rsid w:val="00935A3E"/>
    <w:rsid w:val="00936AC0"/>
    <w:rsid w:val="00940A90"/>
    <w:rsid w:val="00941561"/>
    <w:rsid w:val="00942134"/>
    <w:rsid w:val="009435EC"/>
    <w:rsid w:val="00943D1A"/>
    <w:rsid w:val="009445B6"/>
    <w:rsid w:val="009446B4"/>
    <w:rsid w:val="00945CD2"/>
    <w:rsid w:val="00945EB7"/>
    <w:rsid w:val="0094658C"/>
    <w:rsid w:val="0094698A"/>
    <w:rsid w:val="009507FC"/>
    <w:rsid w:val="00952061"/>
    <w:rsid w:val="0095276B"/>
    <w:rsid w:val="00952E11"/>
    <w:rsid w:val="00953333"/>
    <w:rsid w:val="00953A35"/>
    <w:rsid w:val="00954A17"/>
    <w:rsid w:val="00955D69"/>
    <w:rsid w:val="00957E5D"/>
    <w:rsid w:val="00960535"/>
    <w:rsid w:val="00961EB2"/>
    <w:rsid w:val="009620C5"/>
    <w:rsid w:val="00963499"/>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3EB7"/>
    <w:rsid w:val="0097440F"/>
    <w:rsid w:val="0097651A"/>
    <w:rsid w:val="009773C9"/>
    <w:rsid w:val="00977AB7"/>
    <w:rsid w:val="00980559"/>
    <w:rsid w:val="00980B72"/>
    <w:rsid w:val="00983248"/>
    <w:rsid w:val="009832DC"/>
    <w:rsid w:val="00983A78"/>
    <w:rsid w:val="009840C0"/>
    <w:rsid w:val="00984322"/>
    <w:rsid w:val="009848DE"/>
    <w:rsid w:val="00986098"/>
    <w:rsid w:val="00986BE0"/>
    <w:rsid w:val="00990D01"/>
    <w:rsid w:val="00990EE2"/>
    <w:rsid w:val="00993EF6"/>
    <w:rsid w:val="0099409A"/>
    <w:rsid w:val="00994E74"/>
    <w:rsid w:val="009966AB"/>
    <w:rsid w:val="0099702A"/>
    <w:rsid w:val="009A083C"/>
    <w:rsid w:val="009A1F4F"/>
    <w:rsid w:val="009A2C7E"/>
    <w:rsid w:val="009A370B"/>
    <w:rsid w:val="009A3E30"/>
    <w:rsid w:val="009A4954"/>
    <w:rsid w:val="009A5206"/>
    <w:rsid w:val="009A5A0E"/>
    <w:rsid w:val="009A5F2F"/>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7D3"/>
    <w:rsid w:val="009C33A3"/>
    <w:rsid w:val="009C4885"/>
    <w:rsid w:val="009C6B5A"/>
    <w:rsid w:val="009C76BA"/>
    <w:rsid w:val="009C76BC"/>
    <w:rsid w:val="009C79FA"/>
    <w:rsid w:val="009C7BFA"/>
    <w:rsid w:val="009D01DD"/>
    <w:rsid w:val="009D07C8"/>
    <w:rsid w:val="009D0E53"/>
    <w:rsid w:val="009D11B3"/>
    <w:rsid w:val="009D1D76"/>
    <w:rsid w:val="009D21FE"/>
    <w:rsid w:val="009D246B"/>
    <w:rsid w:val="009D3777"/>
    <w:rsid w:val="009D4706"/>
    <w:rsid w:val="009D5092"/>
    <w:rsid w:val="009D7030"/>
    <w:rsid w:val="009D7596"/>
    <w:rsid w:val="009E0460"/>
    <w:rsid w:val="009E0CDA"/>
    <w:rsid w:val="009E0D59"/>
    <w:rsid w:val="009E1A8E"/>
    <w:rsid w:val="009E248A"/>
    <w:rsid w:val="009E2D0B"/>
    <w:rsid w:val="009E2EA2"/>
    <w:rsid w:val="009E3419"/>
    <w:rsid w:val="009E4719"/>
    <w:rsid w:val="009E51E9"/>
    <w:rsid w:val="009E560A"/>
    <w:rsid w:val="009E6553"/>
    <w:rsid w:val="009E6F06"/>
    <w:rsid w:val="009E7348"/>
    <w:rsid w:val="009F2537"/>
    <w:rsid w:val="009F28C7"/>
    <w:rsid w:val="009F3A00"/>
    <w:rsid w:val="009F5E66"/>
    <w:rsid w:val="009F6066"/>
    <w:rsid w:val="009F70EA"/>
    <w:rsid w:val="009F7F58"/>
    <w:rsid w:val="00A010A7"/>
    <w:rsid w:val="00A037E2"/>
    <w:rsid w:val="00A05B0B"/>
    <w:rsid w:val="00A0688C"/>
    <w:rsid w:val="00A07CED"/>
    <w:rsid w:val="00A10499"/>
    <w:rsid w:val="00A10757"/>
    <w:rsid w:val="00A12858"/>
    <w:rsid w:val="00A12E40"/>
    <w:rsid w:val="00A13BA1"/>
    <w:rsid w:val="00A1473C"/>
    <w:rsid w:val="00A158EC"/>
    <w:rsid w:val="00A163FA"/>
    <w:rsid w:val="00A1743A"/>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A19"/>
    <w:rsid w:val="00A42B29"/>
    <w:rsid w:val="00A451A2"/>
    <w:rsid w:val="00A45760"/>
    <w:rsid w:val="00A457D1"/>
    <w:rsid w:val="00A46F6D"/>
    <w:rsid w:val="00A46FFA"/>
    <w:rsid w:val="00A47B05"/>
    <w:rsid w:val="00A516B8"/>
    <w:rsid w:val="00A51A13"/>
    <w:rsid w:val="00A51E51"/>
    <w:rsid w:val="00A53FDA"/>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136"/>
    <w:rsid w:val="00A712A7"/>
    <w:rsid w:val="00A71D1D"/>
    <w:rsid w:val="00A7257B"/>
    <w:rsid w:val="00A73A1B"/>
    <w:rsid w:val="00A73D14"/>
    <w:rsid w:val="00A73F7E"/>
    <w:rsid w:val="00A7514B"/>
    <w:rsid w:val="00A7585A"/>
    <w:rsid w:val="00A75E13"/>
    <w:rsid w:val="00A76776"/>
    <w:rsid w:val="00A769E9"/>
    <w:rsid w:val="00A770F0"/>
    <w:rsid w:val="00A779B3"/>
    <w:rsid w:val="00A77F40"/>
    <w:rsid w:val="00A82495"/>
    <w:rsid w:val="00A82567"/>
    <w:rsid w:val="00A82DC0"/>
    <w:rsid w:val="00A85731"/>
    <w:rsid w:val="00A8679F"/>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3D9"/>
    <w:rsid w:val="00AA252D"/>
    <w:rsid w:val="00AA2855"/>
    <w:rsid w:val="00AA318A"/>
    <w:rsid w:val="00AA3A70"/>
    <w:rsid w:val="00AA47D0"/>
    <w:rsid w:val="00AA60F4"/>
    <w:rsid w:val="00AA670E"/>
    <w:rsid w:val="00AA676A"/>
    <w:rsid w:val="00AA7BCB"/>
    <w:rsid w:val="00AB2548"/>
    <w:rsid w:val="00AB364A"/>
    <w:rsid w:val="00AB36A1"/>
    <w:rsid w:val="00AB3BA0"/>
    <w:rsid w:val="00AB40B1"/>
    <w:rsid w:val="00AB7984"/>
    <w:rsid w:val="00AC001C"/>
    <w:rsid w:val="00AC02FA"/>
    <w:rsid w:val="00AC2338"/>
    <w:rsid w:val="00AC277F"/>
    <w:rsid w:val="00AC2DE5"/>
    <w:rsid w:val="00AC362A"/>
    <w:rsid w:val="00AC46BE"/>
    <w:rsid w:val="00AC5D35"/>
    <w:rsid w:val="00AC6A9B"/>
    <w:rsid w:val="00AC6ED0"/>
    <w:rsid w:val="00AC79FC"/>
    <w:rsid w:val="00AD1B5F"/>
    <w:rsid w:val="00AD28F7"/>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8CA"/>
    <w:rsid w:val="00AF3062"/>
    <w:rsid w:val="00AF3C0B"/>
    <w:rsid w:val="00AF3D25"/>
    <w:rsid w:val="00AF5F7A"/>
    <w:rsid w:val="00AF6A4A"/>
    <w:rsid w:val="00B004A4"/>
    <w:rsid w:val="00B008AC"/>
    <w:rsid w:val="00B01269"/>
    <w:rsid w:val="00B0144E"/>
    <w:rsid w:val="00B01604"/>
    <w:rsid w:val="00B03701"/>
    <w:rsid w:val="00B0441A"/>
    <w:rsid w:val="00B04DFB"/>
    <w:rsid w:val="00B0559D"/>
    <w:rsid w:val="00B06077"/>
    <w:rsid w:val="00B0680D"/>
    <w:rsid w:val="00B12E28"/>
    <w:rsid w:val="00B132EB"/>
    <w:rsid w:val="00B13DEA"/>
    <w:rsid w:val="00B149D2"/>
    <w:rsid w:val="00B15554"/>
    <w:rsid w:val="00B15FB4"/>
    <w:rsid w:val="00B16C3E"/>
    <w:rsid w:val="00B16D88"/>
    <w:rsid w:val="00B16E6E"/>
    <w:rsid w:val="00B202A1"/>
    <w:rsid w:val="00B208A4"/>
    <w:rsid w:val="00B2135B"/>
    <w:rsid w:val="00B213F2"/>
    <w:rsid w:val="00B21904"/>
    <w:rsid w:val="00B21935"/>
    <w:rsid w:val="00B23C36"/>
    <w:rsid w:val="00B23E97"/>
    <w:rsid w:val="00B256E1"/>
    <w:rsid w:val="00B26540"/>
    <w:rsid w:val="00B30C90"/>
    <w:rsid w:val="00B31095"/>
    <w:rsid w:val="00B316A1"/>
    <w:rsid w:val="00B34F72"/>
    <w:rsid w:val="00B35B06"/>
    <w:rsid w:val="00B36966"/>
    <w:rsid w:val="00B36DBA"/>
    <w:rsid w:val="00B3776C"/>
    <w:rsid w:val="00B37969"/>
    <w:rsid w:val="00B40FEB"/>
    <w:rsid w:val="00B4269D"/>
    <w:rsid w:val="00B4280D"/>
    <w:rsid w:val="00B42B0A"/>
    <w:rsid w:val="00B43659"/>
    <w:rsid w:val="00B4398B"/>
    <w:rsid w:val="00B439BF"/>
    <w:rsid w:val="00B43FF7"/>
    <w:rsid w:val="00B4601B"/>
    <w:rsid w:val="00B50637"/>
    <w:rsid w:val="00B50B42"/>
    <w:rsid w:val="00B50E2F"/>
    <w:rsid w:val="00B51233"/>
    <w:rsid w:val="00B51E7B"/>
    <w:rsid w:val="00B52A44"/>
    <w:rsid w:val="00B531EB"/>
    <w:rsid w:val="00B542E1"/>
    <w:rsid w:val="00B543C4"/>
    <w:rsid w:val="00B54DEE"/>
    <w:rsid w:val="00B57880"/>
    <w:rsid w:val="00B60235"/>
    <w:rsid w:val="00B60AD7"/>
    <w:rsid w:val="00B60BD5"/>
    <w:rsid w:val="00B60C9E"/>
    <w:rsid w:val="00B612D2"/>
    <w:rsid w:val="00B617FF"/>
    <w:rsid w:val="00B6195C"/>
    <w:rsid w:val="00B61CA2"/>
    <w:rsid w:val="00B620F0"/>
    <w:rsid w:val="00B63EF2"/>
    <w:rsid w:val="00B64019"/>
    <w:rsid w:val="00B64F42"/>
    <w:rsid w:val="00B65B86"/>
    <w:rsid w:val="00B66B79"/>
    <w:rsid w:val="00B673B3"/>
    <w:rsid w:val="00B67462"/>
    <w:rsid w:val="00B6778A"/>
    <w:rsid w:val="00B70B15"/>
    <w:rsid w:val="00B713CB"/>
    <w:rsid w:val="00B71976"/>
    <w:rsid w:val="00B71E54"/>
    <w:rsid w:val="00B7215D"/>
    <w:rsid w:val="00B7246E"/>
    <w:rsid w:val="00B747CF"/>
    <w:rsid w:val="00B75205"/>
    <w:rsid w:val="00B75283"/>
    <w:rsid w:val="00B75970"/>
    <w:rsid w:val="00B75F99"/>
    <w:rsid w:val="00B77292"/>
    <w:rsid w:val="00B803CA"/>
    <w:rsid w:val="00B80A33"/>
    <w:rsid w:val="00B8373D"/>
    <w:rsid w:val="00B84C25"/>
    <w:rsid w:val="00B84D6E"/>
    <w:rsid w:val="00B84FDB"/>
    <w:rsid w:val="00B85D6C"/>
    <w:rsid w:val="00B876E2"/>
    <w:rsid w:val="00B91320"/>
    <w:rsid w:val="00B91601"/>
    <w:rsid w:val="00B91935"/>
    <w:rsid w:val="00B9205B"/>
    <w:rsid w:val="00B92352"/>
    <w:rsid w:val="00B93B66"/>
    <w:rsid w:val="00B93DAB"/>
    <w:rsid w:val="00B9428F"/>
    <w:rsid w:val="00B943E8"/>
    <w:rsid w:val="00B949C5"/>
    <w:rsid w:val="00B96331"/>
    <w:rsid w:val="00B96973"/>
    <w:rsid w:val="00BA0443"/>
    <w:rsid w:val="00BA0796"/>
    <w:rsid w:val="00BA1296"/>
    <w:rsid w:val="00BA1355"/>
    <w:rsid w:val="00BA17D0"/>
    <w:rsid w:val="00BA2006"/>
    <w:rsid w:val="00BA2314"/>
    <w:rsid w:val="00BA2645"/>
    <w:rsid w:val="00BA4ED5"/>
    <w:rsid w:val="00BA64BE"/>
    <w:rsid w:val="00BA6DBA"/>
    <w:rsid w:val="00BA7064"/>
    <w:rsid w:val="00BA77B4"/>
    <w:rsid w:val="00BB1B2F"/>
    <w:rsid w:val="00BB3A2F"/>
    <w:rsid w:val="00BB5B4C"/>
    <w:rsid w:val="00BB75D1"/>
    <w:rsid w:val="00BB7854"/>
    <w:rsid w:val="00BB78B1"/>
    <w:rsid w:val="00BB7E78"/>
    <w:rsid w:val="00BC1B43"/>
    <w:rsid w:val="00BC34BB"/>
    <w:rsid w:val="00BC3A68"/>
    <w:rsid w:val="00BC5397"/>
    <w:rsid w:val="00BC53DE"/>
    <w:rsid w:val="00BC674F"/>
    <w:rsid w:val="00BC69FC"/>
    <w:rsid w:val="00BC6D91"/>
    <w:rsid w:val="00BC79F3"/>
    <w:rsid w:val="00BC7FAF"/>
    <w:rsid w:val="00BD165F"/>
    <w:rsid w:val="00BD17E8"/>
    <w:rsid w:val="00BD1E9F"/>
    <w:rsid w:val="00BD2434"/>
    <w:rsid w:val="00BD3600"/>
    <w:rsid w:val="00BD76DA"/>
    <w:rsid w:val="00BE0D93"/>
    <w:rsid w:val="00BE174A"/>
    <w:rsid w:val="00BE2975"/>
    <w:rsid w:val="00BE3035"/>
    <w:rsid w:val="00BE489A"/>
    <w:rsid w:val="00BE584B"/>
    <w:rsid w:val="00BE5933"/>
    <w:rsid w:val="00BE5E33"/>
    <w:rsid w:val="00BE68A7"/>
    <w:rsid w:val="00BE74AB"/>
    <w:rsid w:val="00BF0BFA"/>
    <w:rsid w:val="00BF4D05"/>
    <w:rsid w:val="00BF56F0"/>
    <w:rsid w:val="00BF63B2"/>
    <w:rsid w:val="00BF6B7F"/>
    <w:rsid w:val="00BF7304"/>
    <w:rsid w:val="00BF7E14"/>
    <w:rsid w:val="00C01BCA"/>
    <w:rsid w:val="00C02F28"/>
    <w:rsid w:val="00C04DCE"/>
    <w:rsid w:val="00C05C9F"/>
    <w:rsid w:val="00C06464"/>
    <w:rsid w:val="00C131A2"/>
    <w:rsid w:val="00C134A4"/>
    <w:rsid w:val="00C15C6A"/>
    <w:rsid w:val="00C15ECF"/>
    <w:rsid w:val="00C162DB"/>
    <w:rsid w:val="00C20931"/>
    <w:rsid w:val="00C20DFF"/>
    <w:rsid w:val="00C213EE"/>
    <w:rsid w:val="00C2398B"/>
    <w:rsid w:val="00C239AC"/>
    <w:rsid w:val="00C25EC4"/>
    <w:rsid w:val="00C263F1"/>
    <w:rsid w:val="00C26F3D"/>
    <w:rsid w:val="00C27679"/>
    <w:rsid w:val="00C31760"/>
    <w:rsid w:val="00C322C5"/>
    <w:rsid w:val="00C328F7"/>
    <w:rsid w:val="00C32994"/>
    <w:rsid w:val="00C339C7"/>
    <w:rsid w:val="00C33F24"/>
    <w:rsid w:val="00C34819"/>
    <w:rsid w:val="00C35844"/>
    <w:rsid w:val="00C37DCF"/>
    <w:rsid w:val="00C41448"/>
    <w:rsid w:val="00C41E93"/>
    <w:rsid w:val="00C445CA"/>
    <w:rsid w:val="00C44908"/>
    <w:rsid w:val="00C450B6"/>
    <w:rsid w:val="00C4752A"/>
    <w:rsid w:val="00C47E51"/>
    <w:rsid w:val="00C50C02"/>
    <w:rsid w:val="00C53E10"/>
    <w:rsid w:val="00C5482D"/>
    <w:rsid w:val="00C54AF2"/>
    <w:rsid w:val="00C55251"/>
    <w:rsid w:val="00C554B5"/>
    <w:rsid w:val="00C555C0"/>
    <w:rsid w:val="00C5572F"/>
    <w:rsid w:val="00C55C65"/>
    <w:rsid w:val="00C56143"/>
    <w:rsid w:val="00C56A00"/>
    <w:rsid w:val="00C56A2A"/>
    <w:rsid w:val="00C56C4F"/>
    <w:rsid w:val="00C57817"/>
    <w:rsid w:val="00C57A78"/>
    <w:rsid w:val="00C6084A"/>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8043D"/>
    <w:rsid w:val="00C80953"/>
    <w:rsid w:val="00C8159E"/>
    <w:rsid w:val="00C82D8F"/>
    <w:rsid w:val="00C833AA"/>
    <w:rsid w:val="00C8397E"/>
    <w:rsid w:val="00C84519"/>
    <w:rsid w:val="00C847FA"/>
    <w:rsid w:val="00C8647A"/>
    <w:rsid w:val="00C86516"/>
    <w:rsid w:val="00C8777C"/>
    <w:rsid w:val="00C9067B"/>
    <w:rsid w:val="00C91A42"/>
    <w:rsid w:val="00C92DA5"/>
    <w:rsid w:val="00C93F94"/>
    <w:rsid w:val="00C94844"/>
    <w:rsid w:val="00C94AD5"/>
    <w:rsid w:val="00C959FD"/>
    <w:rsid w:val="00C95C35"/>
    <w:rsid w:val="00C962B4"/>
    <w:rsid w:val="00C966FE"/>
    <w:rsid w:val="00C96C0F"/>
    <w:rsid w:val="00C96FF1"/>
    <w:rsid w:val="00CA0760"/>
    <w:rsid w:val="00CA1BF5"/>
    <w:rsid w:val="00CA1FAB"/>
    <w:rsid w:val="00CA2E68"/>
    <w:rsid w:val="00CA46E7"/>
    <w:rsid w:val="00CA49F8"/>
    <w:rsid w:val="00CA4B34"/>
    <w:rsid w:val="00CA558D"/>
    <w:rsid w:val="00CA6328"/>
    <w:rsid w:val="00CA6782"/>
    <w:rsid w:val="00CA6F6B"/>
    <w:rsid w:val="00CA74E0"/>
    <w:rsid w:val="00CA7B39"/>
    <w:rsid w:val="00CB0756"/>
    <w:rsid w:val="00CB0DE0"/>
    <w:rsid w:val="00CB12E7"/>
    <w:rsid w:val="00CB2F0A"/>
    <w:rsid w:val="00CB2F2D"/>
    <w:rsid w:val="00CB3DD7"/>
    <w:rsid w:val="00CB5857"/>
    <w:rsid w:val="00CB6E35"/>
    <w:rsid w:val="00CC0170"/>
    <w:rsid w:val="00CC02F2"/>
    <w:rsid w:val="00CC2156"/>
    <w:rsid w:val="00CC4726"/>
    <w:rsid w:val="00CC4B9E"/>
    <w:rsid w:val="00CC545D"/>
    <w:rsid w:val="00CC5633"/>
    <w:rsid w:val="00CC57C6"/>
    <w:rsid w:val="00CC6734"/>
    <w:rsid w:val="00CC6A6C"/>
    <w:rsid w:val="00CC70A2"/>
    <w:rsid w:val="00CC7CC6"/>
    <w:rsid w:val="00CD083E"/>
    <w:rsid w:val="00CD1992"/>
    <w:rsid w:val="00CD2BF8"/>
    <w:rsid w:val="00CD3943"/>
    <w:rsid w:val="00CD554D"/>
    <w:rsid w:val="00CD6538"/>
    <w:rsid w:val="00CD7E51"/>
    <w:rsid w:val="00CD7ED1"/>
    <w:rsid w:val="00CE0671"/>
    <w:rsid w:val="00CE0C94"/>
    <w:rsid w:val="00CE0F51"/>
    <w:rsid w:val="00CE156E"/>
    <w:rsid w:val="00CE1ED6"/>
    <w:rsid w:val="00CE2662"/>
    <w:rsid w:val="00CE2BB8"/>
    <w:rsid w:val="00CE3DFD"/>
    <w:rsid w:val="00CE3EFE"/>
    <w:rsid w:val="00CE4C6C"/>
    <w:rsid w:val="00CE4DC6"/>
    <w:rsid w:val="00CE6E4B"/>
    <w:rsid w:val="00CE73D9"/>
    <w:rsid w:val="00CF0BD9"/>
    <w:rsid w:val="00CF3020"/>
    <w:rsid w:val="00CF346F"/>
    <w:rsid w:val="00CF4175"/>
    <w:rsid w:val="00CF4D45"/>
    <w:rsid w:val="00CF58FE"/>
    <w:rsid w:val="00CF5F17"/>
    <w:rsid w:val="00CF62B7"/>
    <w:rsid w:val="00CF6A86"/>
    <w:rsid w:val="00D0206E"/>
    <w:rsid w:val="00D02D95"/>
    <w:rsid w:val="00D03FC6"/>
    <w:rsid w:val="00D04112"/>
    <w:rsid w:val="00D0431E"/>
    <w:rsid w:val="00D049BD"/>
    <w:rsid w:val="00D05169"/>
    <w:rsid w:val="00D06726"/>
    <w:rsid w:val="00D10CCF"/>
    <w:rsid w:val="00D11532"/>
    <w:rsid w:val="00D13148"/>
    <w:rsid w:val="00D13553"/>
    <w:rsid w:val="00D137CE"/>
    <w:rsid w:val="00D13804"/>
    <w:rsid w:val="00D13B54"/>
    <w:rsid w:val="00D14BFF"/>
    <w:rsid w:val="00D14D95"/>
    <w:rsid w:val="00D15798"/>
    <w:rsid w:val="00D166FD"/>
    <w:rsid w:val="00D1732C"/>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3B0"/>
    <w:rsid w:val="00D33449"/>
    <w:rsid w:val="00D345BA"/>
    <w:rsid w:val="00D3463A"/>
    <w:rsid w:val="00D35BC8"/>
    <w:rsid w:val="00D3669C"/>
    <w:rsid w:val="00D40173"/>
    <w:rsid w:val="00D407E4"/>
    <w:rsid w:val="00D409EB"/>
    <w:rsid w:val="00D40A74"/>
    <w:rsid w:val="00D40D70"/>
    <w:rsid w:val="00D437EF"/>
    <w:rsid w:val="00D43D10"/>
    <w:rsid w:val="00D4710B"/>
    <w:rsid w:val="00D5184A"/>
    <w:rsid w:val="00D51E2C"/>
    <w:rsid w:val="00D52576"/>
    <w:rsid w:val="00D531B1"/>
    <w:rsid w:val="00D55048"/>
    <w:rsid w:val="00D570AD"/>
    <w:rsid w:val="00D5772F"/>
    <w:rsid w:val="00D57DDF"/>
    <w:rsid w:val="00D601F6"/>
    <w:rsid w:val="00D61FAE"/>
    <w:rsid w:val="00D6253D"/>
    <w:rsid w:val="00D6390E"/>
    <w:rsid w:val="00D64ADC"/>
    <w:rsid w:val="00D66682"/>
    <w:rsid w:val="00D6680B"/>
    <w:rsid w:val="00D725F5"/>
    <w:rsid w:val="00D7293C"/>
    <w:rsid w:val="00D72DAB"/>
    <w:rsid w:val="00D741BC"/>
    <w:rsid w:val="00D7442E"/>
    <w:rsid w:val="00D813D4"/>
    <w:rsid w:val="00D81CD6"/>
    <w:rsid w:val="00D834B8"/>
    <w:rsid w:val="00D83545"/>
    <w:rsid w:val="00D8387E"/>
    <w:rsid w:val="00D84696"/>
    <w:rsid w:val="00D847FF"/>
    <w:rsid w:val="00D84975"/>
    <w:rsid w:val="00D85B09"/>
    <w:rsid w:val="00D86759"/>
    <w:rsid w:val="00D870B7"/>
    <w:rsid w:val="00D87E90"/>
    <w:rsid w:val="00D9145B"/>
    <w:rsid w:val="00D91D02"/>
    <w:rsid w:val="00D92630"/>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A7F35"/>
    <w:rsid w:val="00DB02F7"/>
    <w:rsid w:val="00DB0EEF"/>
    <w:rsid w:val="00DB25B6"/>
    <w:rsid w:val="00DB2A3E"/>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71CE"/>
    <w:rsid w:val="00DC79F3"/>
    <w:rsid w:val="00DC7A6C"/>
    <w:rsid w:val="00DD044B"/>
    <w:rsid w:val="00DD19F5"/>
    <w:rsid w:val="00DD2C2C"/>
    <w:rsid w:val="00DD2C71"/>
    <w:rsid w:val="00DD583B"/>
    <w:rsid w:val="00DD6100"/>
    <w:rsid w:val="00DD6E56"/>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E35"/>
    <w:rsid w:val="00E177BC"/>
    <w:rsid w:val="00E20745"/>
    <w:rsid w:val="00E20FAC"/>
    <w:rsid w:val="00E21E66"/>
    <w:rsid w:val="00E2321B"/>
    <w:rsid w:val="00E2352F"/>
    <w:rsid w:val="00E23AF1"/>
    <w:rsid w:val="00E24CF0"/>
    <w:rsid w:val="00E254C4"/>
    <w:rsid w:val="00E25B75"/>
    <w:rsid w:val="00E26215"/>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096D"/>
    <w:rsid w:val="00E514E3"/>
    <w:rsid w:val="00E5234E"/>
    <w:rsid w:val="00E53BCD"/>
    <w:rsid w:val="00E5409A"/>
    <w:rsid w:val="00E54D85"/>
    <w:rsid w:val="00E56B40"/>
    <w:rsid w:val="00E578E2"/>
    <w:rsid w:val="00E60148"/>
    <w:rsid w:val="00E61AEC"/>
    <w:rsid w:val="00E62624"/>
    <w:rsid w:val="00E63D14"/>
    <w:rsid w:val="00E64A11"/>
    <w:rsid w:val="00E64DCE"/>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245A"/>
    <w:rsid w:val="00E8280C"/>
    <w:rsid w:val="00E82A2A"/>
    <w:rsid w:val="00E8384D"/>
    <w:rsid w:val="00E8627F"/>
    <w:rsid w:val="00E879DA"/>
    <w:rsid w:val="00E91F3D"/>
    <w:rsid w:val="00E94CE2"/>
    <w:rsid w:val="00E955AC"/>
    <w:rsid w:val="00E96F9D"/>
    <w:rsid w:val="00EA0725"/>
    <w:rsid w:val="00EA116F"/>
    <w:rsid w:val="00EA1366"/>
    <w:rsid w:val="00EA1FF3"/>
    <w:rsid w:val="00EA249B"/>
    <w:rsid w:val="00EA2529"/>
    <w:rsid w:val="00EA329B"/>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87A"/>
    <w:rsid w:val="00ED326C"/>
    <w:rsid w:val="00ED513F"/>
    <w:rsid w:val="00ED6179"/>
    <w:rsid w:val="00ED6CBF"/>
    <w:rsid w:val="00ED76B2"/>
    <w:rsid w:val="00ED7B8A"/>
    <w:rsid w:val="00EE082F"/>
    <w:rsid w:val="00EE47B3"/>
    <w:rsid w:val="00EE521D"/>
    <w:rsid w:val="00EE59CC"/>
    <w:rsid w:val="00EE6632"/>
    <w:rsid w:val="00EE7429"/>
    <w:rsid w:val="00EF0174"/>
    <w:rsid w:val="00EF05F4"/>
    <w:rsid w:val="00EF1B03"/>
    <w:rsid w:val="00EF23F1"/>
    <w:rsid w:val="00EF2922"/>
    <w:rsid w:val="00EF2AFE"/>
    <w:rsid w:val="00EF2DB4"/>
    <w:rsid w:val="00EF2E32"/>
    <w:rsid w:val="00EF3AA0"/>
    <w:rsid w:val="00EF4E32"/>
    <w:rsid w:val="00EF635B"/>
    <w:rsid w:val="00EF6780"/>
    <w:rsid w:val="00EF6C12"/>
    <w:rsid w:val="00EF7543"/>
    <w:rsid w:val="00EF7932"/>
    <w:rsid w:val="00EF7E6E"/>
    <w:rsid w:val="00F00C2C"/>
    <w:rsid w:val="00F01C06"/>
    <w:rsid w:val="00F01C62"/>
    <w:rsid w:val="00F03016"/>
    <w:rsid w:val="00F048AE"/>
    <w:rsid w:val="00F04EF2"/>
    <w:rsid w:val="00F0680F"/>
    <w:rsid w:val="00F07FCB"/>
    <w:rsid w:val="00F117C2"/>
    <w:rsid w:val="00F12536"/>
    <w:rsid w:val="00F12CCF"/>
    <w:rsid w:val="00F13794"/>
    <w:rsid w:val="00F13E1B"/>
    <w:rsid w:val="00F14B21"/>
    <w:rsid w:val="00F14EA6"/>
    <w:rsid w:val="00F14F09"/>
    <w:rsid w:val="00F161C4"/>
    <w:rsid w:val="00F16871"/>
    <w:rsid w:val="00F17081"/>
    <w:rsid w:val="00F17AE9"/>
    <w:rsid w:val="00F22FAF"/>
    <w:rsid w:val="00F243E5"/>
    <w:rsid w:val="00F244FA"/>
    <w:rsid w:val="00F24610"/>
    <w:rsid w:val="00F255FB"/>
    <w:rsid w:val="00F263F0"/>
    <w:rsid w:val="00F26E98"/>
    <w:rsid w:val="00F31664"/>
    <w:rsid w:val="00F33891"/>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3AB5"/>
    <w:rsid w:val="00F53E8D"/>
    <w:rsid w:val="00F549BC"/>
    <w:rsid w:val="00F54A26"/>
    <w:rsid w:val="00F555C1"/>
    <w:rsid w:val="00F565B0"/>
    <w:rsid w:val="00F57DDE"/>
    <w:rsid w:val="00F60E4C"/>
    <w:rsid w:val="00F61C8B"/>
    <w:rsid w:val="00F625B2"/>
    <w:rsid w:val="00F62CF9"/>
    <w:rsid w:val="00F636BD"/>
    <w:rsid w:val="00F637DD"/>
    <w:rsid w:val="00F63EB3"/>
    <w:rsid w:val="00F6444D"/>
    <w:rsid w:val="00F64E5F"/>
    <w:rsid w:val="00F65323"/>
    <w:rsid w:val="00F673B1"/>
    <w:rsid w:val="00F67CD3"/>
    <w:rsid w:val="00F67FA3"/>
    <w:rsid w:val="00F7002B"/>
    <w:rsid w:val="00F7059A"/>
    <w:rsid w:val="00F7124C"/>
    <w:rsid w:val="00F720DA"/>
    <w:rsid w:val="00F72F65"/>
    <w:rsid w:val="00F730C1"/>
    <w:rsid w:val="00F740B7"/>
    <w:rsid w:val="00F75A91"/>
    <w:rsid w:val="00F7619D"/>
    <w:rsid w:val="00F76A30"/>
    <w:rsid w:val="00F76DD6"/>
    <w:rsid w:val="00F77925"/>
    <w:rsid w:val="00F81C81"/>
    <w:rsid w:val="00F822C5"/>
    <w:rsid w:val="00F83668"/>
    <w:rsid w:val="00F836F3"/>
    <w:rsid w:val="00F83BB6"/>
    <w:rsid w:val="00F851EF"/>
    <w:rsid w:val="00F85DA4"/>
    <w:rsid w:val="00F86448"/>
    <w:rsid w:val="00F874AD"/>
    <w:rsid w:val="00F9224D"/>
    <w:rsid w:val="00F92490"/>
    <w:rsid w:val="00F92598"/>
    <w:rsid w:val="00F930A6"/>
    <w:rsid w:val="00F9333C"/>
    <w:rsid w:val="00F93948"/>
    <w:rsid w:val="00F93D1E"/>
    <w:rsid w:val="00F9492D"/>
    <w:rsid w:val="00F94A3B"/>
    <w:rsid w:val="00F9531F"/>
    <w:rsid w:val="00F960F4"/>
    <w:rsid w:val="00F9624B"/>
    <w:rsid w:val="00F966D2"/>
    <w:rsid w:val="00F96C8D"/>
    <w:rsid w:val="00F97507"/>
    <w:rsid w:val="00F97FBB"/>
    <w:rsid w:val="00FA061D"/>
    <w:rsid w:val="00FA10C8"/>
    <w:rsid w:val="00FA3EB8"/>
    <w:rsid w:val="00FA3F60"/>
    <w:rsid w:val="00FA4029"/>
    <w:rsid w:val="00FA4605"/>
    <w:rsid w:val="00FA4E7E"/>
    <w:rsid w:val="00FA4F87"/>
    <w:rsid w:val="00FA504D"/>
    <w:rsid w:val="00FA52E1"/>
    <w:rsid w:val="00FA5ADB"/>
    <w:rsid w:val="00FA6556"/>
    <w:rsid w:val="00FA7886"/>
    <w:rsid w:val="00FB054C"/>
    <w:rsid w:val="00FB0D9F"/>
    <w:rsid w:val="00FB2155"/>
    <w:rsid w:val="00FB3B7E"/>
    <w:rsid w:val="00FB3FD2"/>
    <w:rsid w:val="00FB41C7"/>
    <w:rsid w:val="00FB495D"/>
    <w:rsid w:val="00FB4B75"/>
    <w:rsid w:val="00FB5502"/>
    <w:rsid w:val="00FB595F"/>
    <w:rsid w:val="00FB5A76"/>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CF8"/>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32C"/>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 w:val="017FCE0E"/>
    <w:rsid w:val="02D1F93B"/>
    <w:rsid w:val="08E681C6"/>
    <w:rsid w:val="13D92E25"/>
    <w:rsid w:val="14B33E99"/>
    <w:rsid w:val="1E020D6E"/>
    <w:rsid w:val="2E30FC01"/>
    <w:rsid w:val="36818A00"/>
    <w:rsid w:val="4B1E20A9"/>
    <w:rsid w:val="4DC92763"/>
    <w:rsid w:val="50727A7A"/>
    <w:rsid w:val="5559D8A0"/>
    <w:rsid w:val="6AC42532"/>
    <w:rsid w:val="6EE5D95F"/>
    <w:rsid w:val="758B5D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E220B513-5AD5-4E24-B493-6E7A8C75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cs="Times New Roman" w:asciiTheme="minorHAnsi" w:hAnsiTheme="minorHAnsi"/>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3" w:semiHidden="1" w:unhideWhenUsed="1"/>
    <w:lsdException w:name="heading 9" w:uiPriority="2"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uiPriority="39" w:semiHidden="1" w:unhideWhenUsed="1"/>
    <w:lsdException w:name="Normal Indent" w:qFormat="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1"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uiPriority="3"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99"/>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hAnsiTheme="majorHAnsi" w:eastAsiaTheme="majorEastAsia"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hAnsi="Aptos" w:eastAsiaTheme="majorEastAsia"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hAnsiTheme="majorHAnsi" w:eastAsiaTheme="majorEastAsia"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1910A0"/>
  </w:style>
  <w:style w:type="character" w:styleId="BodyTextChar" w:customStyle="1">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styleId="FooterChar" w:customStyle="1">
    <w:name w:val="Footer Char"/>
    <w:basedOn w:val="DefaultParagraphFont"/>
    <w:link w:val="Footer"/>
    <w:uiPriority w:val="99"/>
    <w:rsid w:val="00714768"/>
    <w:rPr>
      <w:color w:val="000000" w:themeColor="text1"/>
      <w:spacing w:val="2"/>
      <w:sz w:val="18"/>
    </w:rPr>
  </w:style>
  <w:style w:type="numbering" w:styleId="HangingList" w:customStyle="1">
    <w:name w:val="HangingList"/>
    <w:uiPriority w:val="99"/>
    <w:rsid w:val="0058629F"/>
    <w:pPr>
      <w:numPr>
        <w:numId w:val="2"/>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styleId="HeaderChar" w:customStyle="1">
    <w:name w:val="Header Char"/>
    <w:basedOn w:val="DefaultParagraphFont"/>
    <w:link w:val="Header"/>
    <w:uiPriority w:val="99"/>
    <w:rsid w:val="005F7587"/>
    <w:rPr>
      <w:noProof/>
    </w:rPr>
  </w:style>
  <w:style w:type="character" w:styleId="Heading1Char" w:customStyle="1">
    <w:name w:val="Heading 1 Char"/>
    <w:basedOn w:val="DefaultParagraphFont"/>
    <w:link w:val="Heading1"/>
    <w:rsid w:val="005F7587"/>
    <w:rPr>
      <w:rFonts w:eastAsiaTheme="majorEastAsia" w:cstheme="majorBidi"/>
      <w:bCs/>
      <w:sz w:val="48"/>
      <w:szCs w:val="40"/>
    </w:rPr>
  </w:style>
  <w:style w:type="character" w:styleId="Heading2Char" w:customStyle="1">
    <w:name w:val="Heading 2 Char"/>
    <w:basedOn w:val="DefaultParagraphFont"/>
    <w:link w:val="Heading2"/>
    <w:rsid w:val="008E4991"/>
    <w:rPr>
      <w:rFonts w:asciiTheme="majorHAnsi" w:hAnsiTheme="majorHAnsi" w:eastAsiaTheme="majorEastAsia" w:cstheme="majorBidi"/>
      <w:bCs/>
      <w:sz w:val="28"/>
      <w:szCs w:val="26"/>
    </w:rPr>
  </w:style>
  <w:style w:type="character" w:styleId="Heading3Char" w:customStyle="1">
    <w:name w:val="Heading 3 Char"/>
    <w:basedOn w:val="DefaultParagraphFont"/>
    <w:link w:val="Heading3"/>
    <w:rsid w:val="008E4991"/>
    <w:rPr>
      <w:rFonts w:ascii="Aptos" w:hAnsi="Aptos" w:eastAsiaTheme="majorEastAsia" w:cstheme="majorBidi"/>
      <w:bCs/>
      <w:color w:val="097F91"/>
      <w:sz w:val="24"/>
    </w:rPr>
  </w:style>
  <w:style w:type="character" w:styleId="Heading4Char" w:customStyle="1">
    <w:name w:val="Heading 4 Char"/>
    <w:basedOn w:val="DefaultParagraphFont"/>
    <w:link w:val="Heading4"/>
    <w:rsid w:val="00BE74AB"/>
    <w:rPr>
      <w:rFonts w:eastAsiaTheme="majorEastAsia" w:cstheme="majorBidi"/>
      <w:b/>
      <w:bCs/>
      <w:iCs/>
      <w:color w:val="097F91" w:themeColor="accent2"/>
      <w:spacing w:val="3"/>
    </w:rPr>
  </w:style>
  <w:style w:type="character" w:styleId="Heading7Char" w:customStyle="1">
    <w:name w:val="Heading 7 Char"/>
    <w:basedOn w:val="DefaultParagraphFont"/>
    <w:link w:val="Heading7"/>
    <w:semiHidden/>
    <w:rsid w:val="00DC71CE"/>
  </w:style>
  <w:style w:type="character" w:styleId="Heading8Char" w:customStyle="1">
    <w:name w:val="Heading 8 Char"/>
    <w:basedOn w:val="DefaultParagraphFont"/>
    <w:link w:val="Heading8"/>
    <w:semiHidden/>
    <w:rsid w:val="00DC71CE"/>
  </w:style>
  <w:style w:type="character" w:styleId="Heading9Char" w:customStyle="1">
    <w:name w:val="Heading 9 Char"/>
    <w:basedOn w:val="DefaultParagraphFont"/>
    <w:link w:val="Heading9"/>
    <w:semiHidden/>
    <w:rsid w:val="00DC71CE"/>
  </w:style>
  <w:style w:type="numbering" w:styleId="Headings" w:customStyle="1">
    <w:name w:val="Headings"/>
    <w:uiPriority w:val="99"/>
    <w:rsid w:val="006932D7"/>
    <w:pPr>
      <w:numPr>
        <w:numId w:val="3"/>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0"/>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1"/>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styleId="TitleChar" w:customStyle="1">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styleId="SubtitleChar" w:customStyle="1">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styleId="TableofFiguresHeading" w:customStyle="1">
    <w:name w:val="Table of Figures Heading"/>
    <w:basedOn w:val="Normal"/>
    <w:uiPriority w:val="99"/>
    <w:semiHidden/>
    <w:rsid w:val="0058629F"/>
    <w:pPr>
      <w:spacing w:before="240" w:line="240" w:lineRule="auto"/>
    </w:pPr>
    <w:rPr>
      <w:b/>
      <w:bCs/>
      <w:noProof/>
    </w:rPr>
  </w:style>
  <w:style w:type="character" w:styleId="Heading5Char" w:customStyle="1">
    <w:name w:val="Heading 5 Char"/>
    <w:basedOn w:val="DefaultParagraphFont"/>
    <w:link w:val="Heading5"/>
    <w:rsid w:val="00F72F65"/>
    <w:rPr>
      <w:rFonts w:eastAsiaTheme="majorEastAsia" w:cstheme="majorBidi"/>
      <w:b/>
      <w:spacing w:val="3"/>
    </w:rPr>
  </w:style>
  <w:style w:type="character" w:styleId="Heading6Char" w:customStyle="1">
    <w:name w:val="Heading 6 Char"/>
    <w:basedOn w:val="DefaultParagraphFont"/>
    <w:link w:val="Heading6"/>
    <w:semiHidden/>
    <w:rsid w:val="00DC71CE"/>
    <w:rPr>
      <w:rFonts w:asciiTheme="majorHAnsi" w:hAnsiTheme="majorHAnsi" w:eastAsiaTheme="majorEastAsia" w:cstheme="majorBidi"/>
      <w:i/>
      <w:iCs/>
      <w:spacing w:val="4"/>
      <w:sz w:val="24"/>
      <w:lang w:eastAsia="en-US"/>
    </w:rPr>
  </w:style>
  <w:style w:type="paragraph" w:styleId="Revision">
    <w:name w:val="Revision"/>
    <w:hidden/>
    <w:uiPriority w:val="99"/>
    <w:semiHidden/>
    <w:rsid w:val="009E7348"/>
    <w:pPr>
      <w:spacing w:line="240" w:lineRule="auto"/>
    </w:pPr>
    <w:rPr>
      <w:rFonts w:ascii="Calibri" w:hAnsi="Calibri" w:eastAsia="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color="7F7F7F" w:themeColor="text1" w:themeTint="80" w:sz="4" w:space="0"/>
        <w:bottom w:val="single" w:color="7F7F7F" w:themeColor="text1" w:themeTint="80" w:sz="4" w:space="0"/>
      </w:tblBorders>
      <w:tblCellMar>
        <w:top w:w="227" w:type="dxa"/>
        <w:bottom w:w="227" w:type="dxa"/>
      </w:tblCellMar>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styleId="CommentTextChar" w:customStyle="1">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styleId="CommentSubjectChar" w:customStyle="1">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styleId="TablePlaceholder" w:customStyle="1">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76573" w:themeFill="accent2" w:themeFillShade="CC"/>
      </w:tcPr>
    </w:tblStylePr>
    <w:tblStylePr w:type="lastRow">
      <w:rPr>
        <w:b/>
        <w:bCs/>
        <w:color w:val="076573"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color="FFFFFF" w:themeColor="background1" w:sz="12" w:space="0"/>
        </w:tcBorders>
        <w:shd w:val="clear" w:color="auto" w:fill="076573" w:themeFill="accent2" w:themeFillShade="CC"/>
      </w:tcPr>
    </w:tblStylePr>
    <w:tblStylePr w:type="lastRow">
      <w:rPr>
        <w:b/>
        <w:bCs/>
        <w:color w:val="076573"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color="FFFFFF" w:themeColor="background1" w:sz="12" w:space="0"/>
        </w:tcBorders>
        <w:shd w:val="clear" w:color="auto" w:fill="076573" w:themeFill="accent2" w:themeFillShade="CC"/>
      </w:tcPr>
    </w:tblStylePr>
    <w:tblStylePr w:type="lastRow">
      <w:rPr>
        <w:b/>
        <w:bCs/>
        <w:color w:val="076573"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color="FFFFFF" w:themeColor="background1" w:sz="12" w:space="0"/>
        </w:tcBorders>
        <w:shd w:val="clear" w:color="auto" w:fill="E4B01A" w:themeFill="accent4" w:themeFillShade="CC"/>
      </w:tcPr>
    </w:tblStylePr>
    <w:tblStylePr w:type="lastRow">
      <w:rPr>
        <w:b/>
        <w:bCs/>
        <w:color w:val="E4B01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color="FFFFFF" w:themeColor="background1" w:sz="12" w:space="0"/>
        </w:tcBorders>
        <w:shd w:val="clear" w:color="auto" w:fill="082634" w:themeFill="accent3" w:themeFillShade="CC"/>
      </w:tcPr>
    </w:tblStylePr>
    <w:tblStylePr w:type="lastRow">
      <w:rPr>
        <w:b/>
        <w:bCs/>
        <w:color w:val="08263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color="FFFFFF" w:themeColor="background1" w:sz="12" w:space="0"/>
        </w:tcBorders>
        <w:shd w:val="clear" w:color="auto" w:fill="43996B" w:themeFill="accent6" w:themeFillShade="CC"/>
      </w:tcPr>
    </w:tblStylePr>
    <w:tblStylePr w:type="lastRow">
      <w:rPr>
        <w:b/>
        <w:bCs/>
        <w:color w:val="43996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color="FFFFFF" w:themeColor="background1" w:sz="12" w:space="0"/>
        </w:tcBorders>
        <w:shd w:val="clear" w:color="auto" w:fill="5EAB35" w:themeFill="accent5" w:themeFillShade="CC"/>
      </w:tcPr>
    </w:tblStylePr>
    <w:tblStylePr w:type="lastRow">
      <w:rPr>
        <w:b/>
        <w:bCs/>
        <w:color w:val="5EAB3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color="097F9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color="097F91" w:themeColor="accent2" w:sz="24" w:space="0"/>
        <w:left w:val="single" w:color="96CED6" w:themeColor="accent1" w:sz="4" w:space="0"/>
        <w:bottom w:val="single" w:color="96CED6" w:themeColor="accent1" w:sz="4" w:space="0"/>
        <w:right w:val="single" w:color="96CED6" w:themeColor="accent1" w:sz="4" w:space="0"/>
        <w:insideH w:val="single" w:color="FFFFFF" w:themeColor="background1" w:sz="4" w:space="0"/>
        <w:insideV w:val="single" w:color="FFFFFF" w:themeColor="background1" w:sz="4" w:space="0"/>
      </w:tblBorders>
    </w:tblPr>
    <w:tcPr>
      <w:shd w:val="clear" w:color="auto" w:fill="F4FAFB" w:themeFill="accent1" w:themeFillTint="19"/>
    </w:tcPr>
    <w:tblStylePr w:type="firstRow">
      <w:rPr>
        <w:b/>
        <w:bCs/>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color="3D909C" w:themeColor="accent1" w:themeShade="99" w:sz="4" w:space="0"/>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color="097F91" w:themeColor="accent2" w:sz="24" w:space="0"/>
        <w:left w:val="single" w:color="097F91" w:themeColor="accent2" w:sz="4" w:space="0"/>
        <w:bottom w:val="single" w:color="097F91" w:themeColor="accent2" w:sz="4" w:space="0"/>
        <w:right w:val="single" w:color="097F91" w:themeColor="accent2" w:sz="4" w:space="0"/>
        <w:insideH w:val="single" w:color="FFFFFF" w:themeColor="background1" w:sz="4" w:space="0"/>
        <w:insideV w:val="single" w:color="FFFFFF" w:themeColor="background1" w:sz="4" w:space="0"/>
      </w:tblBorders>
    </w:tblPr>
    <w:tcPr>
      <w:shd w:val="clear" w:color="auto" w:fill="DEF8FD" w:themeFill="accent2" w:themeFillTint="19"/>
    </w:tcPr>
    <w:tblStylePr w:type="firstRow">
      <w:rPr>
        <w:b/>
        <w:bCs/>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color="054B56" w:themeColor="accent2" w:themeShade="99" w:sz="4" w:space="0"/>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color="EBC554" w:themeColor="accent4" w:sz="24" w:space="0"/>
        <w:left w:val="single" w:color="0B3142" w:themeColor="accent3" w:sz="4" w:space="0"/>
        <w:bottom w:val="single" w:color="0B3142" w:themeColor="accent3" w:sz="4" w:space="0"/>
        <w:right w:val="single" w:color="0B3142" w:themeColor="accent3" w:sz="4" w:space="0"/>
        <w:insideH w:val="single" w:color="FFFFFF" w:themeColor="background1" w:sz="4" w:space="0"/>
        <w:insideV w:val="single" w:color="FFFFFF" w:themeColor="background1" w:sz="4" w:space="0"/>
      </w:tblBorders>
    </w:tblPr>
    <w:tcPr>
      <w:shd w:val="clear" w:color="auto" w:fill="DAEFF9" w:themeFill="accent3" w:themeFillTint="19"/>
    </w:tcPr>
    <w:tblStylePr w:type="firstRow">
      <w:rPr>
        <w:b/>
        <w:bCs/>
      </w:rPr>
      <w:tblPr/>
      <w:tcPr>
        <w:tcBorders>
          <w:top w:val="nil"/>
          <w:left w:val="nil"/>
          <w:bottom w:val="single" w:color="EBC554"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color="061D27" w:themeColor="accent3" w:themeShade="99" w:sz="4" w:space="0"/>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color="0B3142" w:themeColor="accent3" w:sz="24" w:space="0"/>
        <w:left w:val="single" w:color="EBC554" w:themeColor="accent4" w:sz="4" w:space="0"/>
        <w:bottom w:val="single" w:color="EBC554" w:themeColor="accent4" w:sz="4" w:space="0"/>
        <w:right w:val="single" w:color="EBC554" w:themeColor="accent4" w:sz="4" w:space="0"/>
        <w:insideH w:val="single" w:color="FFFFFF" w:themeColor="background1" w:sz="4" w:space="0"/>
        <w:insideV w:val="single" w:color="FFFFFF" w:themeColor="background1" w:sz="4" w:space="0"/>
      </w:tblBorders>
    </w:tblPr>
    <w:tcPr>
      <w:shd w:val="clear" w:color="auto" w:fill="FDF9ED" w:themeFill="accent4" w:themeFillTint="19"/>
    </w:tcPr>
    <w:tblStylePr w:type="firstRow">
      <w:rPr>
        <w:b/>
        <w:bCs/>
      </w:rPr>
      <w:tblPr/>
      <w:tcPr>
        <w:tcBorders>
          <w:top w:val="nil"/>
          <w:left w:val="nil"/>
          <w:bottom w:val="single" w:color="0B3142"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color="AB8414" w:themeColor="accent4" w:themeShade="99" w:sz="4" w:space="0"/>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color="5CB887" w:themeColor="accent6" w:sz="24" w:space="0"/>
        <w:left w:val="single" w:color="7BC951" w:themeColor="accent5" w:sz="4" w:space="0"/>
        <w:bottom w:val="single" w:color="7BC951" w:themeColor="accent5" w:sz="4" w:space="0"/>
        <w:right w:val="single" w:color="7BC951" w:themeColor="accent5" w:sz="4" w:space="0"/>
        <w:insideH w:val="single" w:color="FFFFFF" w:themeColor="background1" w:sz="4" w:space="0"/>
        <w:insideV w:val="single" w:color="FFFFFF" w:themeColor="background1" w:sz="4" w:space="0"/>
      </w:tblBorders>
    </w:tblPr>
    <w:tcPr>
      <w:shd w:val="clear" w:color="auto" w:fill="F1F9ED" w:themeFill="accent5" w:themeFillTint="19"/>
    </w:tcPr>
    <w:tblStylePr w:type="firstRow">
      <w:rPr>
        <w:b/>
        <w:bCs/>
      </w:rPr>
      <w:tblPr/>
      <w:tcPr>
        <w:tcBorders>
          <w:top w:val="nil"/>
          <w:left w:val="nil"/>
          <w:bottom w:val="single" w:color="5CB88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color="478028" w:themeColor="accent5" w:themeShade="99" w:sz="4" w:space="0"/>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color="7BC951" w:themeColor="accent5" w:sz="24" w:space="0"/>
        <w:left w:val="single" w:color="5CB887" w:themeColor="accent6" w:sz="4" w:space="0"/>
        <w:bottom w:val="single" w:color="5CB887" w:themeColor="accent6" w:sz="4" w:space="0"/>
        <w:right w:val="single" w:color="5CB887" w:themeColor="accent6" w:sz="4" w:space="0"/>
        <w:insideH w:val="single" w:color="FFFFFF" w:themeColor="background1" w:sz="4" w:space="0"/>
        <w:insideV w:val="single" w:color="FFFFFF" w:themeColor="background1" w:sz="4" w:space="0"/>
      </w:tblBorders>
    </w:tblPr>
    <w:tcPr>
      <w:shd w:val="clear" w:color="auto" w:fill="EEF8F3" w:themeFill="accent6" w:themeFillTint="19"/>
    </w:tcPr>
    <w:tblStylePr w:type="firstRow">
      <w:rPr>
        <w:b/>
        <w:bCs/>
      </w:rPr>
      <w:tblPr/>
      <w:tcPr>
        <w:tcBorders>
          <w:top w:val="nil"/>
          <w:left w:val="nil"/>
          <w:bottom w:val="single" w:color="7BC951"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color="327350" w:themeColor="accent6" w:themeShade="99" w:sz="4" w:space="0"/>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54AFBC"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65E6C"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8243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D5A519"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8A13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E8F6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color="D4EBEE" w:themeColor="accent1" w:themeTint="66" w:sz="4" w:space="0"/>
        <w:left w:val="single" w:color="D4EBEE" w:themeColor="accent1" w:themeTint="66" w:sz="4" w:space="0"/>
        <w:bottom w:val="single" w:color="D4EBEE" w:themeColor="accent1" w:themeTint="66" w:sz="4" w:space="0"/>
        <w:right w:val="single" w:color="D4EBEE" w:themeColor="accent1" w:themeTint="66" w:sz="4" w:space="0"/>
        <w:insideH w:val="single" w:color="D4EBEE" w:themeColor="accent1" w:themeTint="66" w:sz="4" w:space="0"/>
        <w:insideV w:val="single" w:color="D4EBEE" w:themeColor="accent1" w:themeTint="66" w:sz="4" w:space="0"/>
      </w:tblBorders>
    </w:tblPr>
    <w:tblStylePr w:type="firstRow">
      <w:rPr>
        <w:b/>
        <w:bCs/>
      </w:rPr>
      <w:tblPr/>
      <w:tcPr>
        <w:tcBorders>
          <w:bottom w:val="single" w:color="BFE1E6" w:themeColor="accent1" w:themeTint="99" w:sz="12" w:space="0"/>
        </w:tcBorders>
      </w:tcPr>
    </w:tblStylePr>
    <w:tblStylePr w:type="lastRow">
      <w:rPr>
        <w:b/>
        <w:bCs/>
      </w:rPr>
      <w:tblPr/>
      <w:tcPr>
        <w:tcBorders>
          <w:top w:val="double" w:color="BFE1E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color="78E5F6" w:themeColor="accent2" w:themeTint="66" w:sz="4" w:space="0"/>
        <w:left w:val="single" w:color="78E5F6" w:themeColor="accent2" w:themeTint="66" w:sz="4" w:space="0"/>
        <w:bottom w:val="single" w:color="78E5F6" w:themeColor="accent2" w:themeTint="66" w:sz="4" w:space="0"/>
        <w:right w:val="single" w:color="78E5F6" w:themeColor="accent2" w:themeTint="66" w:sz="4" w:space="0"/>
        <w:insideH w:val="single" w:color="78E5F6" w:themeColor="accent2" w:themeTint="66" w:sz="4" w:space="0"/>
        <w:insideV w:val="single" w:color="78E5F6" w:themeColor="accent2" w:themeTint="66" w:sz="4" w:space="0"/>
      </w:tblBorders>
    </w:tblPr>
    <w:tblStylePr w:type="firstRow">
      <w:rPr>
        <w:b/>
        <w:bCs/>
      </w:rPr>
      <w:tblPr/>
      <w:tcPr>
        <w:tcBorders>
          <w:bottom w:val="single" w:color="35D9F2" w:themeColor="accent2" w:themeTint="99" w:sz="12" w:space="0"/>
        </w:tcBorders>
      </w:tcPr>
    </w:tblStylePr>
    <w:tblStylePr w:type="lastRow">
      <w:rPr>
        <w:b/>
        <w:bCs/>
      </w:rPr>
      <w:tblPr/>
      <w:tcPr>
        <w:tcBorders>
          <w:top w:val="double" w:color="35D9F2"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color="6ABFE6" w:themeColor="accent3" w:themeTint="66" w:sz="4" w:space="0"/>
        <w:left w:val="single" w:color="6ABFE6" w:themeColor="accent3" w:themeTint="66" w:sz="4" w:space="0"/>
        <w:bottom w:val="single" w:color="6ABFE6" w:themeColor="accent3" w:themeTint="66" w:sz="4" w:space="0"/>
        <w:right w:val="single" w:color="6ABFE6" w:themeColor="accent3" w:themeTint="66" w:sz="4" w:space="0"/>
        <w:insideH w:val="single" w:color="6ABFE6" w:themeColor="accent3" w:themeTint="66" w:sz="4" w:space="0"/>
        <w:insideV w:val="single" w:color="6ABFE6" w:themeColor="accent3" w:themeTint="66" w:sz="4" w:space="0"/>
      </w:tblBorders>
    </w:tblPr>
    <w:tblStylePr w:type="firstRow">
      <w:rPr>
        <w:b/>
        <w:bCs/>
      </w:rPr>
      <w:tblPr/>
      <w:tcPr>
        <w:tcBorders>
          <w:bottom w:val="single" w:color="239ED6" w:themeColor="accent3" w:themeTint="99" w:sz="12" w:space="0"/>
        </w:tcBorders>
      </w:tcPr>
    </w:tblStylePr>
    <w:tblStylePr w:type="lastRow">
      <w:rPr>
        <w:b/>
        <w:bCs/>
      </w:rPr>
      <w:tblPr/>
      <w:tcPr>
        <w:tcBorders>
          <w:top w:val="double" w:color="239ED6"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color="F7E7BA" w:themeColor="accent4" w:themeTint="66" w:sz="4" w:space="0"/>
        <w:left w:val="single" w:color="F7E7BA" w:themeColor="accent4" w:themeTint="66" w:sz="4" w:space="0"/>
        <w:bottom w:val="single" w:color="F7E7BA" w:themeColor="accent4" w:themeTint="66" w:sz="4" w:space="0"/>
        <w:right w:val="single" w:color="F7E7BA" w:themeColor="accent4" w:themeTint="66" w:sz="4" w:space="0"/>
        <w:insideH w:val="single" w:color="F7E7BA" w:themeColor="accent4" w:themeTint="66" w:sz="4" w:space="0"/>
        <w:insideV w:val="single" w:color="F7E7BA" w:themeColor="accent4" w:themeTint="66" w:sz="4" w:space="0"/>
      </w:tblBorders>
    </w:tblPr>
    <w:tblStylePr w:type="firstRow">
      <w:rPr>
        <w:b/>
        <w:bCs/>
      </w:rPr>
      <w:tblPr/>
      <w:tcPr>
        <w:tcBorders>
          <w:bottom w:val="single" w:color="F3DB98" w:themeColor="accent4" w:themeTint="99" w:sz="12" w:space="0"/>
        </w:tcBorders>
      </w:tcPr>
    </w:tblStylePr>
    <w:tblStylePr w:type="lastRow">
      <w:rPr>
        <w:b/>
        <w:bCs/>
      </w:rPr>
      <w:tblPr/>
      <w:tcPr>
        <w:tcBorders>
          <w:top w:val="double" w:color="F3DB98"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color="CAE9B9" w:themeColor="accent5" w:themeTint="66" w:sz="4" w:space="0"/>
        <w:left w:val="single" w:color="CAE9B9" w:themeColor="accent5" w:themeTint="66" w:sz="4" w:space="0"/>
        <w:bottom w:val="single" w:color="CAE9B9" w:themeColor="accent5" w:themeTint="66" w:sz="4" w:space="0"/>
        <w:right w:val="single" w:color="CAE9B9" w:themeColor="accent5" w:themeTint="66" w:sz="4" w:space="0"/>
        <w:insideH w:val="single" w:color="CAE9B9" w:themeColor="accent5" w:themeTint="66" w:sz="4" w:space="0"/>
        <w:insideV w:val="single" w:color="CAE9B9" w:themeColor="accent5" w:themeTint="66" w:sz="4" w:space="0"/>
      </w:tblBorders>
    </w:tblPr>
    <w:tblStylePr w:type="firstRow">
      <w:rPr>
        <w:b/>
        <w:bCs/>
      </w:rPr>
      <w:tblPr/>
      <w:tcPr>
        <w:tcBorders>
          <w:bottom w:val="single" w:color="AFDE96" w:themeColor="accent5" w:themeTint="99" w:sz="12" w:space="0"/>
        </w:tcBorders>
      </w:tcPr>
    </w:tblStylePr>
    <w:tblStylePr w:type="lastRow">
      <w:rPr>
        <w:b/>
        <w:bCs/>
      </w:rPr>
      <w:tblPr/>
      <w:tcPr>
        <w:tcBorders>
          <w:top w:val="double" w:color="AFDE96"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color="BDE2CE" w:themeColor="accent6" w:themeTint="66" w:sz="4" w:space="0"/>
        <w:left w:val="single" w:color="BDE2CE" w:themeColor="accent6" w:themeTint="66" w:sz="4" w:space="0"/>
        <w:bottom w:val="single" w:color="BDE2CE" w:themeColor="accent6" w:themeTint="66" w:sz="4" w:space="0"/>
        <w:right w:val="single" w:color="BDE2CE" w:themeColor="accent6" w:themeTint="66" w:sz="4" w:space="0"/>
        <w:insideH w:val="single" w:color="BDE2CE" w:themeColor="accent6" w:themeTint="66" w:sz="4" w:space="0"/>
        <w:insideV w:val="single" w:color="BDE2CE" w:themeColor="accent6" w:themeTint="66" w:sz="4" w:space="0"/>
      </w:tblBorders>
    </w:tblPr>
    <w:tblStylePr w:type="firstRow">
      <w:rPr>
        <w:b/>
        <w:bCs/>
      </w:rPr>
      <w:tblPr/>
      <w:tcPr>
        <w:tcBorders>
          <w:bottom w:val="single" w:color="9DD4B6" w:themeColor="accent6" w:themeTint="99" w:sz="12" w:space="0"/>
        </w:tcBorders>
      </w:tcPr>
    </w:tblStylePr>
    <w:tblStylePr w:type="lastRow">
      <w:rPr>
        <w:b/>
        <w:bCs/>
      </w:rPr>
      <w:tblPr/>
      <w:tcPr>
        <w:tcBorders>
          <w:top w:val="double" w:color="9DD4B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color="BFE1E6" w:themeColor="accent1" w:themeTint="99" w:sz="2" w:space="0"/>
        <w:bottom w:val="single" w:color="BFE1E6" w:themeColor="accent1" w:themeTint="99" w:sz="2" w:space="0"/>
        <w:insideH w:val="single" w:color="BFE1E6" w:themeColor="accent1" w:themeTint="99" w:sz="2" w:space="0"/>
        <w:insideV w:val="single" w:color="BFE1E6" w:themeColor="accent1" w:themeTint="99" w:sz="2" w:space="0"/>
      </w:tblBorders>
    </w:tblPr>
    <w:tblStylePr w:type="firstRow">
      <w:rPr>
        <w:b/>
        <w:bCs/>
      </w:rPr>
      <w:tblPr/>
      <w:tcPr>
        <w:tcBorders>
          <w:top w:val="nil"/>
          <w:bottom w:val="single" w:color="BFE1E6" w:themeColor="accent1" w:themeTint="99" w:sz="12" w:space="0"/>
          <w:insideH w:val="nil"/>
          <w:insideV w:val="nil"/>
        </w:tcBorders>
        <w:shd w:val="clear" w:color="auto" w:fill="FFFFFF" w:themeFill="background1"/>
      </w:tcPr>
    </w:tblStylePr>
    <w:tblStylePr w:type="lastRow">
      <w:rPr>
        <w:b/>
        <w:bCs/>
      </w:rPr>
      <w:tblPr/>
      <w:tcPr>
        <w:tcBorders>
          <w:top w:val="double" w:color="BFE1E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color="35D9F2" w:themeColor="accent2" w:themeTint="99" w:sz="2" w:space="0"/>
        <w:bottom w:val="single" w:color="35D9F2" w:themeColor="accent2" w:themeTint="99" w:sz="2" w:space="0"/>
        <w:insideH w:val="single" w:color="35D9F2" w:themeColor="accent2" w:themeTint="99" w:sz="2" w:space="0"/>
        <w:insideV w:val="single" w:color="35D9F2" w:themeColor="accent2" w:themeTint="99" w:sz="2" w:space="0"/>
      </w:tblBorders>
    </w:tblPr>
    <w:tblStylePr w:type="firstRow">
      <w:rPr>
        <w:b/>
        <w:bCs/>
      </w:rPr>
      <w:tblPr/>
      <w:tcPr>
        <w:tcBorders>
          <w:top w:val="nil"/>
          <w:bottom w:val="single" w:color="35D9F2" w:themeColor="accent2" w:themeTint="99" w:sz="12" w:space="0"/>
          <w:insideH w:val="nil"/>
          <w:insideV w:val="nil"/>
        </w:tcBorders>
        <w:shd w:val="clear" w:color="auto" w:fill="FFFFFF" w:themeFill="background1"/>
      </w:tcPr>
    </w:tblStylePr>
    <w:tblStylePr w:type="lastRow">
      <w:rPr>
        <w:b/>
        <w:bCs/>
      </w:rPr>
      <w:tblPr/>
      <w:tcPr>
        <w:tcBorders>
          <w:top w:val="double" w:color="35D9F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color="239ED6" w:themeColor="accent3" w:themeTint="99" w:sz="2" w:space="0"/>
        <w:bottom w:val="single" w:color="239ED6" w:themeColor="accent3" w:themeTint="99" w:sz="2" w:space="0"/>
        <w:insideH w:val="single" w:color="239ED6" w:themeColor="accent3" w:themeTint="99" w:sz="2" w:space="0"/>
        <w:insideV w:val="single" w:color="239ED6" w:themeColor="accent3" w:themeTint="99" w:sz="2" w:space="0"/>
      </w:tblBorders>
    </w:tblPr>
    <w:tblStylePr w:type="firstRow">
      <w:rPr>
        <w:b/>
        <w:bCs/>
      </w:rPr>
      <w:tblPr/>
      <w:tcPr>
        <w:tcBorders>
          <w:top w:val="nil"/>
          <w:bottom w:val="single" w:color="239ED6" w:themeColor="accent3" w:themeTint="99" w:sz="12" w:space="0"/>
          <w:insideH w:val="nil"/>
          <w:insideV w:val="nil"/>
        </w:tcBorders>
        <w:shd w:val="clear" w:color="auto" w:fill="FFFFFF" w:themeFill="background1"/>
      </w:tcPr>
    </w:tblStylePr>
    <w:tblStylePr w:type="lastRow">
      <w:rPr>
        <w:b/>
        <w:bCs/>
      </w:rPr>
      <w:tblPr/>
      <w:tcPr>
        <w:tcBorders>
          <w:top w:val="double" w:color="239ED6"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color="F3DB98" w:themeColor="accent4" w:themeTint="99" w:sz="2" w:space="0"/>
        <w:bottom w:val="single" w:color="F3DB98" w:themeColor="accent4" w:themeTint="99" w:sz="2" w:space="0"/>
        <w:insideH w:val="single" w:color="F3DB98" w:themeColor="accent4" w:themeTint="99" w:sz="2" w:space="0"/>
        <w:insideV w:val="single" w:color="F3DB98" w:themeColor="accent4" w:themeTint="99" w:sz="2" w:space="0"/>
      </w:tblBorders>
    </w:tblPr>
    <w:tblStylePr w:type="firstRow">
      <w:rPr>
        <w:b/>
        <w:bCs/>
      </w:rPr>
      <w:tblPr/>
      <w:tcPr>
        <w:tcBorders>
          <w:top w:val="nil"/>
          <w:bottom w:val="single" w:color="F3DB98" w:themeColor="accent4" w:themeTint="99" w:sz="12" w:space="0"/>
          <w:insideH w:val="nil"/>
          <w:insideV w:val="nil"/>
        </w:tcBorders>
        <w:shd w:val="clear" w:color="auto" w:fill="FFFFFF" w:themeFill="background1"/>
      </w:tcPr>
    </w:tblStylePr>
    <w:tblStylePr w:type="lastRow">
      <w:rPr>
        <w:b/>
        <w:bCs/>
      </w:rPr>
      <w:tblPr/>
      <w:tcPr>
        <w:tcBorders>
          <w:top w:val="double" w:color="F3DB98"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color="AFDE96" w:themeColor="accent5" w:themeTint="99" w:sz="2" w:space="0"/>
        <w:bottom w:val="single" w:color="AFDE96" w:themeColor="accent5" w:themeTint="99" w:sz="2" w:space="0"/>
        <w:insideH w:val="single" w:color="AFDE96" w:themeColor="accent5" w:themeTint="99" w:sz="2" w:space="0"/>
        <w:insideV w:val="single" w:color="AFDE96" w:themeColor="accent5" w:themeTint="99" w:sz="2" w:space="0"/>
      </w:tblBorders>
    </w:tblPr>
    <w:tblStylePr w:type="firstRow">
      <w:rPr>
        <w:b/>
        <w:bCs/>
      </w:rPr>
      <w:tblPr/>
      <w:tcPr>
        <w:tcBorders>
          <w:top w:val="nil"/>
          <w:bottom w:val="single" w:color="AFDE96" w:themeColor="accent5" w:themeTint="99" w:sz="12" w:space="0"/>
          <w:insideH w:val="nil"/>
          <w:insideV w:val="nil"/>
        </w:tcBorders>
        <w:shd w:val="clear" w:color="auto" w:fill="FFFFFF" w:themeFill="background1"/>
      </w:tcPr>
    </w:tblStylePr>
    <w:tblStylePr w:type="lastRow">
      <w:rPr>
        <w:b/>
        <w:bCs/>
      </w:rPr>
      <w:tblPr/>
      <w:tcPr>
        <w:tcBorders>
          <w:top w:val="double" w:color="AFDE9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color="9DD4B6" w:themeColor="accent6" w:themeTint="99" w:sz="2" w:space="0"/>
        <w:bottom w:val="single" w:color="9DD4B6" w:themeColor="accent6" w:themeTint="99" w:sz="2" w:space="0"/>
        <w:insideH w:val="single" w:color="9DD4B6" w:themeColor="accent6" w:themeTint="99" w:sz="2" w:space="0"/>
        <w:insideV w:val="single" w:color="9DD4B6" w:themeColor="accent6" w:themeTint="99" w:sz="2" w:space="0"/>
      </w:tblBorders>
    </w:tblPr>
    <w:tblStylePr w:type="firstRow">
      <w:rPr>
        <w:b/>
        <w:bCs/>
      </w:rPr>
      <w:tblPr/>
      <w:tcPr>
        <w:tcBorders>
          <w:top w:val="nil"/>
          <w:bottom w:val="single" w:color="9DD4B6" w:themeColor="accent6" w:themeTint="99" w:sz="12" w:space="0"/>
          <w:insideH w:val="nil"/>
          <w:insideV w:val="nil"/>
        </w:tcBorders>
        <w:shd w:val="clear" w:color="auto" w:fill="FFFFFF" w:themeFill="background1"/>
      </w:tcPr>
    </w:tblStylePr>
    <w:tblStylePr w:type="lastRow">
      <w:rPr>
        <w:b/>
        <w:bCs/>
      </w:rPr>
      <w:tblPr/>
      <w:tcPr>
        <w:tcBorders>
          <w:top w:val="double" w:color="9DD4B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color="BFE1E6" w:themeColor="accent1" w:themeTint="99" w:sz="4" w:space="0"/>
        </w:tcBorders>
      </w:tcPr>
    </w:tblStylePr>
    <w:tblStylePr w:type="nwCell">
      <w:tblPr/>
      <w:tcPr>
        <w:tcBorders>
          <w:bottom w:val="single" w:color="BFE1E6" w:themeColor="accent1" w:themeTint="99" w:sz="4" w:space="0"/>
        </w:tcBorders>
      </w:tcPr>
    </w:tblStylePr>
    <w:tblStylePr w:type="seCell">
      <w:tblPr/>
      <w:tcPr>
        <w:tcBorders>
          <w:top w:val="single" w:color="BFE1E6" w:themeColor="accent1" w:themeTint="99" w:sz="4" w:space="0"/>
        </w:tcBorders>
      </w:tcPr>
    </w:tblStylePr>
    <w:tblStylePr w:type="swCell">
      <w:tblPr/>
      <w:tcPr>
        <w:tcBorders>
          <w:top w:val="single" w:color="BFE1E6" w:themeColor="accent1" w:themeTint="99" w:sz="4" w:space="0"/>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color="35D9F2" w:themeColor="accent2" w:themeTint="99" w:sz="4" w:space="0"/>
        </w:tcBorders>
      </w:tcPr>
    </w:tblStylePr>
    <w:tblStylePr w:type="nwCell">
      <w:tblPr/>
      <w:tcPr>
        <w:tcBorders>
          <w:bottom w:val="single" w:color="35D9F2" w:themeColor="accent2" w:themeTint="99" w:sz="4" w:space="0"/>
        </w:tcBorders>
      </w:tcPr>
    </w:tblStylePr>
    <w:tblStylePr w:type="seCell">
      <w:tblPr/>
      <w:tcPr>
        <w:tcBorders>
          <w:top w:val="single" w:color="35D9F2" w:themeColor="accent2" w:themeTint="99" w:sz="4" w:space="0"/>
        </w:tcBorders>
      </w:tcPr>
    </w:tblStylePr>
    <w:tblStylePr w:type="swCell">
      <w:tblPr/>
      <w:tcPr>
        <w:tcBorders>
          <w:top w:val="single" w:color="35D9F2" w:themeColor="accent2" w:themeTint="99" w:sz="4" w:space="0"/>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color="239ED6" w:themeColor="accent3" w:themeTint="99" w:sz="4" w:space="0"/>
        </w:tcBorders>
      </w:tcPr>
    </w:tblStylePr>
    <w:tblStylePr w:type="nwCell">
      <w:tblPr/>
      <w:tcPr>
        <w:tcBorders>
          <w:bottom w:val="single" w:color="239ED6" w:themeColor="accent3" w:themeTint="99" w:sz="4" w:space="0"/>
        </w:tcBorders>
      </w:tcPr>
    </w:tblStylePr>
    <w:tblStylePr w:type="seCell">
      <w:tblPr/>
      <w:tcPr>
        <w:tcBorders>
          <w:top w:val="single" w:color="239ED6" w:themeColor="accent3" w:themeTint="99" w:sz="4" w:space="0"/>
        </w:tcBorders>
      </w:tcPr>
    </w:tblStylePr>
    <w:tblStylePr w:type="swCell">
      <w:tblPr/>
      <w:tcPr>
        <w:tcBorders>
          <w:top w:val="single" w:color="239ED6" w:themeColor="accent3" w:themeTint="99" w:sz="4" w:space="0"/>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color="F3DB98" w:themeColor="accent4" w:themeTint="99" w:sz="4" w:space="0"/>
        </w:tcBorders>
      </w:tcPr>
    </w:tblStylePr>
    <w:tblStylePr w:type="nwCell">
      <w:tblPr/>
      <w:tcPr>
        <w:tcBorders>
          <w:bottom w:val="single" w:color="F3DB98" w:themeColor="accent4" w:themeTint="99" w:sz="4" w:space="0"/>
        </w:tcBorders>
      </w:tcPr>
    </w:tblStylePr>
    <w:tblStylePr w:type="seCell">
      <w:tblPr/>
      <w:tcPr>
        <w:tcBorders>
          <w:top w:val="single" w:color="F3DB98" w:themeColor="accent4" w:themeTint="99" w:sz="4" w:space="0"/>
        </w:tcBorders>
      </w:tcPr>
    </w:tblStylePr>
    <w:tblStylePr w:type="swCell">
      <w:tblPr/>
      <w:tcPr>
        <w:tcBorders>
          <w:top w:val="single" w:color="F3DB98" w:themeColor="accent4" w:themeTint="99" w:sz="4" w:space="0"/>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color="AFDE96" w:themeColor="accent5" w:themeTint="99" w:sz="4" w:space="0"/>
        </w:tcBorders>
      </w:tcPr>
    </w:tblStylePr>
    <w:tblStylePr w:type="nwCell">
      <w:tblPr/>
      <w:tcPr>
        <w:tcBorders>
          <w:bottom w:val="single" w:color="AFDE96" w:themeColor="accent5" w:themeTint="99" w:sz="4" w:space="0"/>
        </w:tcBorders>
      </w:tcPr>
    </w:tblStylePr>
    <w:tblStylePr w:type="seCell">
      <w:tblPr/>
      <w:tcPr>
        <w:tcBorders>
          <w:top w:val="single" w:color="AFDE96" w:themeColor="accent5" w:themeTint="99" w:sz="4" w:space="0"/>
        </w:tcBorders>
      </w:tcPr>
    </w:tblStylePr>
    <w:tblStylePr w:type="swCell">
      <w:tblPr/>
      <w:tcPr>
        <w:tcBorders>
          <w:top w:val="single" w:color="AFDE96" w:themeColor="accent5" w:themeTint="99" w:sz="4" w:space="0"/>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color="9DD4B6" w:themeColor="accent6" w:themeTint="99" w:sz="4" w:space="0"/>
        </w:tcBorders>
      </w:tcPr>
    </w:tblStylePr>
    <w:tblStylePr w:type="nwCell">
      <w:tblPr/>
      <w:tcPr>
        <w:tcBorders>
          <w:bottom w:val="single" w:color="9DD4B6" w:themeColor="accent6" w:themeTint="99" w:sz="4" w:space="0"/>
        </w:tcBorders>
      </w:tcPr>
    </w:tblStylePr>
    <w:tblStylePr w:type="seCell">
      <w:tblPr/>
      <w:tcPr>
        <w:tcBorders>
          <w:top w:val="single" w:color="9DD4B6" w:themeColor="accent6" w:themeTint="99" w:sz="4" w:space="0"/>
        </w:tcBorders>
      </w:tcPr>
    </w:tblStylePr>
    <w:tblStylePr w:type="swCell">
      <w:tblPr/>
      <w:tcPr>
        <w:tcBorders>
          <w:top w:val="single" w:color="9DD4B6" w:themeColor="accent6" w:themeTint="99" w:sz="4" w:space="0"/>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color w:val="FFFFFF" w:themeColor="background1"/>
      </w:rPr>
      <w:tblPr/>
      <w:tcPr>
        <w:tcBorders>
          <w:top w:val="single" w:color="96CED6" w:themeColor="accent1" w:sz="4" w:space="0"/>
          <w:left w:val="single" w:color="96CED6" w:themeColor="accent1" w:sz="4" w:space="0"/>
          <w:bottom w:val="single" w:color="96CED6" w:themeColor="accent1" w:sz="4" w:space="0"/>
          <w:right w:val="single" w:color="96CED6" w:themeColor="accent1" w:sz="4" w:space="0"/>
          <w:insideH w:val="nil"/>
          <w:insideV w:val="nil"/>
        </w:tcBorders>
        <w:shd w:val="clear" w:color="auto" w:fill="96CED6" w:themeFill="accent1"/>
      </w:tcPr>
    </w:tblStylePr>
    <w:tblStylePr w:type="lastRow">
      <w:rPr>
        <w:b/>
        <w:bCs/>
      </w:rPr>
      <w:tblPr/>
      <w:tcPr>
        <w:tcBorders>
          <w:top w:val="double" w:color="96CED6" w:themeColor="accent1"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color w:val="FFFFFF" w:themeColor="background1"/>
      </w:rPr>
      <w:tblPr/>
      <w:tcPr>
        <w:tcBorders>
          <w:top w:val="single" w:color="097F91" w:themeColor="accent2" w:sz="4" w:space="0"/>
          <w:left w:val="single" w:color="097F91" w:themeColor="accent2" w:sz="4" w:space="0"/>
          <w:bottom w:val="single" w:color="097F91" w:themeColor="accent2" w:sz="4" w:space="0"/>
          <w:right w:val="single" w:color="097F91" w:themeColor="accent2" w:sz="4" w:space="0"/>
          <w:insideH w:val="nil"/>
          <w:insideV w:val="nil"/>
        </w:tcBorders>
        <w:shd w:val="clear" w:color="auto" w:fill="097F91" w:themeFill="accent2"/>
      </w:tcPr>
    </w:tblStylePr>
    <w:tblStylePr w:type="lastRow">
      <w:rPr>
        <w:b/>
        <w:bCs/>
      </w:rPr>
      <w:tblPr/>
      <w:tcPr>
        <w:tcBorders>
          <w:top w:val="double" w:color="097F91" w:themeColor="accent2"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color w:val="FFFFFF" w:themeColor="background1"/>
      </w:rPr>
      <w:tblPr/>
      <w:tcPr>
        <w:tcBorders>
          <w:top w:val="single" w:color="0B3142" w:themeColor="accent3" w:sz="4" w:space="0"/>
          <w:left w:val="single" w:color="0B3142" w:themeColor="accent3" w:sz="4" w:space="0"/>
          <w:bottom w:val="single" w:color="0B3142" w:themeColor="accent3" w:sz="4" w:space="0"/>
          <w:right w:val="single" w:color="0B3142" w:themeColor="accent3" w:sz="4" w:space="0"/>
          <w:insideH w:val="nil"/>
          <w:insideV w:val="nil"/>
        </w:tcBorders>
        <w:shd w:val="clear" w:color="auto" w:fill="0B3142" w:themeFill="accent3"/>
      </w:tcPr>
    </w:tblStylePr>
    <w:tblStylePr w:type="lastRow">
      <w:rPr>
        <w:b/>
        <w:bCs/>
      </w:rPr>
      <w:tblPr/>
      <w:tcPr>
        <w:tcBorders>
          <w:top w:val="double" w:color="0B3142" w:themeColor="accent3"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color w:val="FFFFFF" w:themeColor="background1"/>
      </w:rPr>
      <w:tblPr/>
      <w:tcPr>
        <w:tcBorders>
          <w:top w:val="single" w:color="EBC554" w:themeColor="accent4" w:sz="4" w:space="0"/>
          <w:left w:val="single" w:color="EBC554" w:themeColor="accent4" w:sz="4" w:space="0"/>
          <w:bottom w:val="single" w:color="EBC554" w:themeColor="accent4" w:sz="4" w:space="0"/>
          <w:right w:val="single" w:color="EBC554" w:themeColor="accent4" w:sz="4" w:space="0"/>
          <w:insideH w:val="nil"/>
          <w:insideV w:val="nil"/>
        </w:tcBorders>
        <w:shd w:val="clear" w:color="auto" w:fill="EBC554" w:themeFill="accent4"/>
      </w:tcPr>
    </w:tblStylePr>
    <w:tblStylePr w:type="lastRow">
      <w:rPr>
        <w:b/>
        <w:bCs/>
      </w:rPr>
      <w:tblPr/>
      <w:tcPr>
        <w:tcBorders>
          <w:top w:val="double" w:color="EBC554" w:themeColor="accent4"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color w:val="FFFFFF" w:themeColor="background1"/>
      </w:rPr>
      <w:tblPr/>
      <w:tcPr>
        <w:tcBorders>
          <w:top w:val="single" w:color="7BC951" w:themeColor="accent5" w:sz="4" w:space="0"/>
          <w:left w:val="single" w:color="7BC951" w:themeColor="accent5" w:sz="4" w:space="0"/>
          <w:bottom w:val="single" w:color="7BC951" w:themeColor="accent5" w:sz="4" w:space="0"/>
          <w:right w:val="single" w:color="7BC951" w:themeColor="accent5" w:sz="4" w:space="0"/>
          <w:insideH w:val="nil"/>
          <w:insideV w:val="nil"/>
        </w:tcBorders>
        <w:shd w:val="clear" w:color="auto" w:fill="7BC951" w:themeFill="accent5"/>
      </w:tcPr>
    </w:tblStylePr>
    <w:tblStylePr w:type="lastRow">
      <w:rPr>
        <w:b/>
        <w:bCs/>
      </w:rPr>
      <w:tblPr/>
      <w:tcPr>
        <w:tcBorders>
          <w:top w:val="double" w:color="7BC951" w:themeColor="accent5"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color w:val="FFFFFF" w:themeColor="background1"/>
      </w:rPr>
      <w:tblPr/>
      <w:tcPr>
        <w:tcBorders>
          <w:top w:val="single" w:color="5CB887" w:themeColor="accent6" w:sz="4" w:space="0"/>
          <w:left w:val="single" w:color="5CB887" w:themeColor="accent6" w:sz="4" w:space="0"/>
          <w:bottom w:val="single" w:color="5CB887" w:themeColor="accent6" w:sz="4" w:space="0"/>
          <w:right w:val="single" w:color="5CB887" w:themeColor="accent6" w:sz="4" w:space="0"/>
          <w:insideH w:val="nil"/>
          <w:insideV w:val="nil"/>
        </w:tcBorders>
        <w:shd w:val="clear" w:color="auto" w:fill="5CB887" w:themeFill="accent6"/>
      </w:tcPr>
    </w:tblStylePr>
    <w:tblStylePr w:type="lastRow">
      <w:rPr>
        <w:b/>
        <w:bCs/>
      </w:rPr>
      <w:tblPr/>
      <w:tcPr>
        <w:tcBorders>
          <w:top w:val="double" w:color="5CB887" w:themeColor="accent6"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9F5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6CED6"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6CED6"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6CED6"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BF2F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97F9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97F9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97F9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4DFF2"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B3142"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B3142"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B3142"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F3D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BC554"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BC554"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BC554"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4F4D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BC951"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BC951"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BC951"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F0E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CB88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CB88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CB88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rPr>
      <w:tblPr/>
      <w:tcPr>
        <w:tcBorders>
          <w:bottom w:val="single" w:color="BFE1E6" w:themeColor="accent1" w:themeTint="99" w:sz="12" w:space="0"/>
        </w:tcBorders>
      </w:tcPr>
    </w:tblStylePr>
    <w:tblStylePr w:type="lastRow">
      <w:rPr>
        <w:b/>
        <w:bCs/>
      </w:rPr>
      <w:tblPr/>
      <w:tcPr>
        <w:tcBorders>
          <w:top w:val="double" w:color="BFE1E6" w:themeColor="accent1" w:themeTint="99"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rPr>
      <w:tblPr/>
      <w:tcPr>
        <w:tcBorders>
          <w:bottom w:val="single" w:color="35D9F2" w:themeColor="accent2" w:themeTint="99" w:sz="12" w:space="0"/>
        </w:tcBorders>
      </w:tcPr>
    </w:tblStylePr>
    <w:tblStylePr w:type="lastRow">
      <w:rPr>
        <w:b/>
        <w:bCs/>
      </w:rPr>
      <w:tblPr/>
      <w:tcPr>
        <w:tcBorders>
          <w:top w:val="double" w:color="35D9F2" w:themeColor="accent2" w:themeTint="99"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rPr>
      <w:tblPr/>
      <w:tcPr>
        <w:tcBorders>
          <w:bottom w:val="single" w:color="239ED6" w:themeColor="accent3" w:themeTint="99" w:sz="12" w:space="0"/>
        </w:tcBorders>
      </w:tcPr>
    </w:tblStylePr>
    <w:tblStylePr w:type="lastRow">
      <w:rPr>
        <w:b/>
        <w:bCs/>
      </w:rPr>
      <w:tblPr/>
      <w:tcPr>
        <w:tcBorders>
          <w:top w:val="double" w:color="239ED6" w:themeColor="accent3" w:themeTint="99"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rPr>
      <w:tblPr/>
      <w:tcPr>
        <w:tcBorders>
          <w:bottom w:val="single" w:color="F3DB98" w:themeColor="accent4" w:themeTint="99" w:sz="12" w:space="0"/>
        </w:tcBorders>
      </w:tcPr>
    </w:tblStylePr>
    <w:tblStylePr w:type="lastRow">
      <w:rPr>
        <w:b/>
        <w:bCs/>
      </w:rPr>
      <w:tblPr/>
      <w:tcPr>
        <w:tcBorders>
          <w:top w:val="double" w:color="F3DB98" w:themeColor="accent4" w:themeTint="99"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rPr>
      <w:tblPr/>
      <w:tcPr>
        <w:tcBorders>
          <w:bottom w:val="single" w:color="AFDE96" w:themeColor="accent5" w:themeTint="99" w:sz="12" w:space="0"/>
        </w:tcBorders>
      </w:tcPr>
    </w:tblStylePr>
    <w:tblStylePr w:type="lastRow">
      <w:rPr>
        <w:b/>
        <w:bCs/>
      </w:rPr>
      <w:tblPr/>
      <w:tcPr>
        <w:tcBorders>
          <w:top w:val="double" w:color="AFDE96" w:themeColor="accent5" w:themeTint="99"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rPr>
      <w:tblPr/>
      <w:tcPr>
        <w:tcBorders>
          <w:bottom w:val="single" w:color="9DD4B6" w:themeColor="accent6" w:themeTint="99" w:sz="12" w:space="0"/>
        </w:tcBorders>
      </w:tcPr>
    </w:tblStylePr>
    <w:tblStylePr w:type="lastRow">
      <w:rPr>
        <w:b/>
        <w:bCs/>
      </w:rPr>
      <w:tblPr/>
      <w:tcPr>
        <w:tcBorders>
          <w:top w:val="double" w:color="9DD4B6" w:themeColor="accent6" w:themeTint="99"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color="BFE1E6" w:themeColor="accent1" w:themeTint="99" w:sz="4" w:space="0"/>
        </w:tcBorders>
      </w:tcPr>
    </w:tblStylePr>
    <w:tblStylePr w:type="nwCell">
      <w:tblPr/>
      <w:tcPr>
        <w:tcBorders>
          <w:bottom w:val="single" w:color="BFE1E6" w:themeColor="accent1" w:themeTint="99" w:sz="4" w:space="0"/>
        </w:tcBorders>
      </w:tcPr>
    </w:tblStylePr>
    <w:tblStylePr w:type="seCell">
      <w:tblPr/>
      <w:tcPr>
        <w:tcBorders>
          <w:top w:val="single" w:color="BFE1E6" w:themeColor="accent1" w:themeTint="99" w:sz="4" w:space="0"/>
        </w:tcBorders>
      </w:tcPr>
    </w:tblStylePr>
    <w:tblStylePr w:type="swCell">
      <w:tblPr/>
      <w:tcPr>
        <w:tcBorders>
          <w:top w:val="single" w:color="BFE1E6" w:themeColor="accent1" w:themeTint="99" w:sz="4" w:space="0"/>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color="35D9F2" w:themeColor="accent2" w:themeTint="99" w:sz="4" w:space="0"/>
        </w:tcBorders>
      </w:tcPr>
    </w:tblStylePr>
    <w:tblStylePr w:type="nwCell">
      <w:tblPr/>
      <w:tcPr>
        <w:tcBorders>
          <w:bottom w:val="single" w:color="35D9F2" w:themeColor="accent2" w:themeTint="99" w:sz="4" w:space="0"/>
        </w:tcBorders>
      </w:tcPr>
    </w:tblStylePr>
    <w:tblStylePr w:type="seCell">
      <w:tblPr/>
      <w:tcPr>
        <w:tcBorders>
          <w:top w:val="single" w:color="35D9F2" w:themeColor="accent2" w:themeTint="99" w:sz="4" w:space="0"/>
        </w:tcBorders>
      </w:tcPr>
    </w:tblStylePr>
    <w:tblStylePr w:type="swCell">
      <w:tblPr/>
      <w:tcPr>
        <w:tcBorders>
          <w:top w:val="single" w:color="35D9F2" w:themeColor="accent2" w:themeTint="99" w:sz="4" w:space="0"/>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color="239ED6" w:themeColor="accent3" w:themeTint="99" w:sz="4" w:space="0"/>
        </w:tcBorders>
      </w:tcPr>
    </w:tblStylePr>
    <w:tblStylePr w:type="nwCell">
      <w:tblPr/>
      <w:tcPr>
        <w:tcBorders>
          <w:bottom w:val="single" w:color="239ED6" w:themeColor="accent3" w:themeTint="99" w:sz="4" w:space="0"/>
        </w:tcBorders>
      </w:tcPr>
    </w:tblStylePr>
    <w:tblStylePr w:type="seCell">
      <w:tblPr/>
      <w:tcPr>
        <w:tcBorders>
          <w:top w:val="single" w:color="239ED6" w:themeColor="accent3" w:themeTint="99" w:sz="4" w:space="0"/>
        </w:tcBorders>
      </w:tcPr>
    </w:tblStylePr>
    <w:tblStylePr w:type="swCell">
      <w:tblPr/>
      <w:tcPr>
        <w:tcBorders>
          <w:top w:val="single" w:color="239ED6" w:themeColor="accent3" w:themeTint="99" w:sz="4" w:space="0"/>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color="F3DB98" w:themeColor="accent4" w:themeTint="99" w:sz="4" w:space="0"/>
        </w:tcBorders>
      </w:tcPr>
    </w:tblStylePr>
    <w:tblStylePr w:type="nwCell">
      <w:tblPr/>
      <w:tcPr>
        <w:tcBorders>
          <w:bottom w:val="single" w:color="F3DB98" w:themeColor="accent4" w:themeTint="99" w:sz="4" w:space="0"/>
        </w:tcBorders>
      </w:tcPr>
    </w:tblStylePr>
    <w:tblStylePr w:type="seCell">
      <w:tblPr/>
      <w:tcPr>
        <w:tcBorders>
          <w:top w:val="single" w:color="F3DB98" w:themeColor="accent4" w:themeTint="99" w:sz="4" w:space="0"/>
        </w:tcBorders>
      </w:tcPr>
    </w:tblStylePr>
    <w:tblStylePr w:type="swCell">
      <w:tblPr/>
      <w:tcPr>
        <w:tcBorders>
          <w:top w:val="single" w:color="F3DB98" w:themeColor="accent4" w:themeTint="99" w:sz="4" w:space="0"/>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color="AFDE96" w:themeColor="accent5" w:themeTint="99" w:sz="4" w:space="0"/>
        </w:tcBorders>
      </w:tcPr>
    </w:tblStylePr>
    <w:tblStylePr w:type="nwCell">
      <w:tblPr/>
      <w:tcPr>
        <w:tcBorders>
          <w:bottom w:val="single" w:color="AFDE96" w:themeColor="accent5" w:themeTint="99" w:sz="4" w:space="0"/>
        </w:tcBorders>
      </w:tcPr>
    </w:tblStylePr>
    <w:tblStylePr w:type="seCell">
      <w:tblPr/>
      <w:tcPr>
        <w:tcBorders>
          <w:top w:val="single" w:color="AFDE96" w:themeColor="accent5" w:themeTint="99" w:sz="4" w:space="0"/>
        </w:tcBorders>
      </w:tcPr>
    </w:tblStylePr>
    <w:tblStylePr w:type="swCell">
      <w:tblPr/>
      <w:tcPr>
        <w:tcBorders>
          <w:top w:val="single" w:color="AFDE96" w:themeColor="accent5" w:themeTint="99" w:sz="4" w:space="0"/>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color="9DD4B6" w:themeColor="accent6" w:themeTint="99" w:sz="4" w:space="0"/>
        </w:tcBorders>
      </w:tcPr>
    </w:tblStylePr>
    <w:tblStylePr w:type="nwCell">
      <w:tblPr/>
      <w:tcPr>
        <w:tcBorders>
          <w:bottom w:val="single" w:color="9DD4B6" w:themeColor="accent6" w:themeTint="99" w:sz="4" w:space="0"/>
        </w:tcBorders>
      </w:tcPr>
    </w:tblStylePr>
    <w:tblStylePr w:type="seCell">
      <w:tblPr/>
      <w:tcPr>
        <w:tcBorders>
          <w:top w:val="single" w:color="9DD4B6" w:themeColor="accent6" w:themeTint="99" w:sz="4" w:space="0"/>
        </w:tcBorders>
      </w:tcPr>
    </w:tblStylePr>
    <w:tblStylePr w:type="swCell">
      <w:tblPr/>
      <w:tcPr>
        <w:tcBorders>
          <w:top w:val="single" w:color="9DD4B6" w:themeColor="accent6" w:themeTint="99" w:sz="4" w:space="0"/>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insideH w:val="single" w:color="96CED6" w:themeColor="accent1" w:sz="8" w:space="0"/>
        <w:insideV w:val="single" w:color="96CED6"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6CED6" w:themeColor="accent1" w:sz="8" w:space="0"/>
          <w:left w:val="single" w:color="96CED6" w:themeColor="accent1" w:sz="8" w:space="0"/>
          <w:bottom w:val="single" w:color="96CED6" w:themeColor="accent1" w:sz="18" w:space="0"/>
          <w:right w:val="single" w:color="96CED6" w:themeColor="accent1" w:sz="8" w:space="0"/>
          <w:insideH w:val="nil"/>
          <w:insideV w:val="single" w:color="96CED6"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6CED6" w:themeColor="accent1" w:sz="6" w:space="0"/>
          <w:left w:val="single" w:color="96CED6" w:themeColor="accent1" w:sz="8" w:space="0"/>
          <w:bottom w:val="single" w:color="96CED6" w:themeColor="accent1" w:sz="8" w:space="0"/>
          <w:right w:val="single" w:color="96CED6" w:themeColor="accent1" w:sz="8" w:space="0"/>
          <w:insideH w:val="nil"/>
          <w:insideV w:val="single" w:color="96CED6"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tcPr>
    </w:tblStylePr>
    <w:tblStylePr w:type="band1Vert">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shd w:val="clear" w:color="auto" w:fill="E4F2F4" w:themeFill="accent1" w:themeFillTint="3F"/>
      </w:tcPr>
    </w:tblStylePr>
    <w:tblStylePr w:type="band1Horz">
      <w:tblPr/>
      <w:tcPr>
        <w:tcBorders>
          <w:top w:val="single" w:color="96CED6" w:themeColor="accent1" w:sz="8" w:space="0"/>
          <w:left w:val="single" w:color="96CED6" w:themeColor="accent1" w:sz="8" w:space="0"/>
          <w:bottom w:val="single" w:color="96CED6" w:themeColor="accent1" w:sz="8" w:space="0"/>
          <w:right w:val="single" w:color="96CED6" w:themeColor="accent1" w:sz="8" w:space="0"/>
          <w:insideV w:val="single" w:color="96CED6" w:themeColor="accent1" w:sz="8" w:space="0"/>
        </w:tcBorders>
        <w:shd w:val="clear" w:color="auto" w:fill="E4F2F4" w:themeFill="accent1" w:themeFillTint="3F"/>
      </w:tcPr>
    </w:tblStylePr>
    <w:tblStylePr w:type="band2Horz">
      <w:tblPr/>
      <w:tcPr>
        <w:tcBorders>
          <w:top w:val="single" w:color="96CED6" w:themeColor="accent1" w:sz="8" w:space="0"/>
          <w:left w:val="single" w:color="96CED6" w:themeColor="accent1" w:sz="8" w:space="0"/>
          <w:bottom w:val="single" w:color="96CED6" w:themeColor="accent1" w:sz="8" w:space="0"/>
          <w:right w:val="single" w:color="96CED6" w:themeColor="accent1" w:sz="8" w:space="0"/>
          <w:insideV w:val="single" w:color="96CED6" w:themeColor="accent1" w:sz="8" w:space="0"/>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insideH w:val="single" w:color="097F91" w:themeColor="accent2" w:sz="8" w:space="0"/>
        <w:insideV w:val="single" w:color="097F9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97F91" w:themeColor="accent2" w:sz="8" w:space="0"/>
          <w:left w:val="single" w:color="097F91" w:themeColor="accent2" w:sz="8" w:space="0"/>
          <w:bottom w:val="single" w:color="097F91" w:themeColor="accent2" w:sz="18" w:space="0"/>
          <w:right w:val="single" w:color="097F91" w:themeColor="accent2" w:sz="8" w:space="0"/>
          <w:insideH w:val="nil"/>
          <w:insideV w:val="single" w:color="097F9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97F91" w:themeColor="accent2" w:sz="6" w:space="0"/>
          <w:left w:val="single" w:color="097F91" w:themeColor="accent2" w:sz="8" w:space="0"/>
          <w:bottom w:val="single" w:color="097F91" w:themeColor="accent2" w:sz="8" w:space="0"/>
          <w:right w:val="single" w:color="097F91" w:themeColor="accent2" w:sz="8" w:space="0"/>
          <w:insideH w:val="nil"/>
          <w:insideV w:val="single" w:color="097F9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tcPr>
    </w:tblStylePr>
    <w:tblStylePr w:type="band1Vert">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shd w:val="clear" w:color="auto" w:fill="ACEFFA" w:themeFill="accent2" w:themeFillTint="3F"/>
      </w:tcPr>
    </w:tblStylePr>
    <w:tblStylePr w:type="band1Horz">
      <w:tblPr/>
      <w:tcPr>
        <w:tcBorders>
          <w:top w:val="single" w:color="097F91" w:themeColor="accent2" w:sz="8" w:space="0"/>
          <w:left w:val="single" w:color="097F91" w:themeColor="accent2" w:sz="8" w:space="0"/>
          <w:bottom w:val="single" w:color="097F91" w:themeColor="accent2" w:sz="8" w:space="0"/>
          <w:right w:val="single" w:color="097F91" w:themeColor="accent2" w:sz="8" w:space="0"/>
          <w:insideV w:val="single" w:color="097F91" w:themeColor="accent2" w:sz="8" w:space="0"/>
        </w:tcBorders>
        <w:shd w:val="clear" w:color="auto" w:fill="ACEFFA" w:themeFill="accent2" w:themeFillTint="3F"/>
      </w:tcPr>
    </w:tblStylePr>
    <w:tblStylePr w:type="band2Horz">
      <w:tblPr/>
      <w:tcPr>
        <w:tcBorders>
          <w:top w:val="single" w:color="097F91" w:themeColor="accent2" w:sz="8" w:space="0"/>
          <w:left w:val="single" w:color="097F91" w:themeColor="accent2" w:sz="8" w:space="0"/>
          <w:bottom w:val="single" w:color="097F91" w:themeColor="accent2" w:sz="8" w:space="0"/>
          <w:right w:val="single" w:color="097F91" w:themeColor="accent2" w:sz="8" w:space="0"/>
          <w:insideV w:val="single" w:color="097F91" w:themeColor="accent2" w:sz="8" w:space="0"/>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insideH w:val="single" w:color="0B3142" w:themeColor="accent3" w:sz="8" w:space="0"/>
        <w:insideV w:val="single" w:color="0B3142"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B3142" w:themeColor="accent3" w:sz="8" w:space="0"/>
          <w:left w:val="single" w:color="0B3142" w:themeColor="accent3" w:sz="8" w:space="0"/>
          <w:bottom w:val="single" w:color="0B3142" w:themeColor="accent3" w:sz="18" w:space="0"/>
          <w:right w:val="single" w:color="0B3142" w:themeColor="accent3" w:sz="8" w:space="0"/>
          <w:insideH w:val="nil"/>
          <w:insideV w:val="single" w:color="0B3142"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B3142" w:themeColor="accent3" w:sz="6" w:space="0"/>
          <w:left w:val="single" w:color="0B3142" w:themeColor="accent3" w:sz="8" w:space="0"/>
          <w:bottom w:val="single" w:color="0B3142" w:themeColor="accent3" w:sz="8" w:space="0"/>
          <w:right w:val="single" w:color="0B3142" w:themeColor="accent3" w:sz="8" w:space="0"/>
          <w:insideH w:val="nil"/>
          <w:insideV w:val="single" w:color="0B3142"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tcPr>
    </w:tblStylePr>
    <w:tblStylePr w:type="band1Vert">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shd w:val="clear" w:color="auto" w:fill="A3D8EF" w:themeFill="accent3" w:themeFillTint="3F"/>
      </w:tcPr>
    </w:tblStylePr>
    <w:tblStylePr w:type="band1Horz">
      <w:tblPr/>
      <w:tcPr>
        <w:tcBorders>
          <w:top w:val="single" w:color="0B3142" w:themeColor="accent3" w:sz="8" w:space="0"/>
          <w:left w:val="single" w:color="0B3142" w:themeColor="accent3" w:sz="8" w:space="0"/>
          <w:bottom w:val="single" w:color="0B3142" w:themeColor="accent3" w:sz="8" w:space="0"/>
          <w:right w:val="single" w:color="0B3142" w:themeColor="accent3" w:sz="8" w:space="0"/>
          <w:insideV w:val="single" w:color="0B3142" w:themeColor="accent3" w:sz="8" w:space="0"/>
        </w:tcBorders>
        <w:shd w:val="clear" w:color="auto" w:fill="A3D8EF" w:themeFill="accent3" w:themeFillTint="3F"/>
      </w:tcPr>
    </w:tblStylePr>
    <w:tblStylePr w:type="band2Horz">
      <w:tblPr/>
      <w:tcPr>
        <w:tcBorders>
          <w:top w:val="single" w:color="0B3142" w:themeColor="accent3" w:sz="8" w:space="0"/>
          <w:left w:val="single" w:color="0B3142" w:themeColor="accent3" w:sz="8" w:space="0"/>
          <w:bottom w:val="single" w:color="0B3142" w:themeColor="accent3" w:sz="8" w:space="0"/>
          <w:right w:val="single" w:color="0B3142" w:themeColor="accent3" w:sz="8" w:space="0"/>
          <w:insideV w:val="single" w:color="0B3142" w:themeColor="accent3" w:sz="8" w:space="0"/>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insideH w:val="single" w:color="EBC554" w:themeColor="accent4" w:sz="8" w:space="0"/>
        <w:insideV w:val="single" w:color="EBC554"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BC554" w:themeColor="accent4" w:sz="8" w:space="0"/>
          <w:left w:val="single" w:color="EBC554" w:themeColor="accent4" w:sz="8" w:space="0"/>
          <w:bottom w:val="single" w:color="EBC554" w:themeColor="accent4" w:sz="18" w:space="0"/>
          <w:right w:val="single" w:color="EBC554" w:themeColor="accent4" w:sz="8" w:space="0"/>
          <w:insideH w:val="nil"/>
          <w:insideV w:val="single" w:color="EBC554"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BC554" w:themeColor="accent4" w:sz="6" w:space="0"/>
          <w:left w:val="single" w:color="EBC554" w:themeColor="accent4" w:sz="8" w:space="0"/>
          <w:bottom w:val="single" w:color="EBC554" w:themeColor="accent4" w:sz="8" w:space="0"/>
          <w:right w:val="single" w:color="EBC554" w:themeColor="accent4" w:sz="8" w:space="0"/>
          <w:insideH w:val="nil"/>
          <w:insideV w:val="single" w:color="EBC554"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tcPr>
    </w:tblStylePr>
    <w:tblStylePr w:type="band1Vert">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shd w:val="clear" w:color="auto" w:fill="FAF0D4" w:themeFill="accent4" w:themeFillTint="3F"/>
      </w:tcPr>
    </w:tblStylePr>
    <w:tblStylePr w:type="band1Horz">
      <w:tblPr/>
      <w:tcPr>
        <w:tcBorders>
          <w:top w:val="single" w:color="EBC554" w:themeColor="accent4" w:sz="8" w:space="0"/>
          <w:left w:val="single" w:color="EBC554" w:themeColor="accent4" w:sz="8" w:space="0"/>
          <w:bottom w:val="single" w:color="EBC554" w:themeColor="accent4" w:sz="8" w:space="0"/>
          <w:right w:val="single" w:color="EBC554" w:themeColor="accent4" w:sz="8" w:space="0"/>
          <w:insideV w:val="single" w:color="EBC554" w:themeColor="accent4" w:sz="8" w:space="0"/>
        </w:tcBorders>
        <w:shd w:val="clear" w:color="auto" w:fill="FAF0D4" w:themeFill="accent4" w:themeFillTint="3F"/>
      </w:tcPr>
    </w:tblStylePr>
    <w:tblStylePr w:type="band2Horz">
      <w:tblPr/>
      <w:tcPr>
        <w:tcBorders>
          <w:top w:val="single" w:color="EBC554" w:themeColor="accent4" w:sz="8" w:space="0"/>
          <w:left w:val="single" w:color="EBC554" w:themeColor="accent4" w:sz="8" w:space="0"/>
          <w:bottom w:val="single" w:color="EBC554" w:themeColor="accent4" w:sz="8" w:space="0"/>
          <w:right w:val="single" w:color="EBC554" w:themeColor="accent4" w:sz="8" w:space="0"/>
          <w:insideV w:val="single" w:color="EBC554" w:themeColor="accent4" w:sz="8" w:space="0"/>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insideH w:val="single" w:color="7BC951" w:themeColor="accent5" w:sz="8" w:space="0"/>
        <w:insideV w:val="single" w:color="7BC951"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BC951" w:themeColor="accent5" w:sz="8" w:space="0"/>
          <w:left w:val="single" w:color="7BC951" w:themeColor="accent5" w:sz="8" w:space="0"/>
          <w:bottom w:val="single" w:color="7BC951" w:themeColor="accent5" w:sz="18" w:space="0"/>
          <w:right w:val="single" w:color="7BC951" w:themeColor="accent5" w:sz="8" w:space="0"/>
          <w:insideH w:val="nil"/>
          <w:insideV w:val="single" w:color="7BC951"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BC951" w:themeColor="accent5" w:sz="6" w:space="0"/>
          <w:left w:val="single" w:color="7BC951" w:themeColor="accent5" w:sz="8" w:space="0"/>
          <w:bottom w:val="single" w:color="7BC951" w:themeColor="accent5" w:sz="8" w:space="0"/>
          <w:right w:val="single" w:color="7BC951" w:themeColor="accent5" w:sz="8" w:space="0"/>
          <w:insideH w:val="nil"/>
          <w:insideV w:val="single" w:color="7BC951"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tcPr>
    </w:tblStylePr>
    <w:tblStylePr w:type="band1Vert">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shd w:val="clear" w:color="auto" w:fill="DEF1D4" w:themeFill="accent5" w:themeFillTint="3F"/>
      </w:tcPr>
    </w:tblStylePr>
    <w:tblStylePr w:type="band1Horz">
      <w:tblPr/>
      <w:tcPr>
        <w:tcBorders>
          <w:top w:val="single" w:color="7BC951" w:themeColor="accent5" w:sz="8" w:space="0"/>
          <w:left w:val="single" w:color="7BC951" w:themeColor="accent5" w:sz="8" w:space="0"/>
          <w:bottom w:val="single" w:color="7BC951" w:themeColor="accent5" w:sz="8" w:space="0"/>
          <w:right w:val="single" w:color="7BC951" w:themeColor="accent5" w:sz="8" w:space="0"/>
          <w:insideV w:val="single" w:color="7BC951" w:themeColor="accent5" w:sz="8" w:space="0"/>
        </w:tcBorders>
        <w:shd w:val="clear" w:color="auto" w:fill="DEF1D4" w:themeFill="accent5" w:themeFillTint="3F"/>
      </w:tcPr>
    </w:tblStylePr>
    <w:tblStylePr w:type="band2Horz">
      <w:tblPr/>
      <w:tcPr>
        <w:tcBorders>
          <w:top w:val="single" w:color="7BC951" w:themeColor="accent5" w:sz="8" w:space="0"/>
          <w:left w:val="single" w:color="7BC951" w:themeColor="accent5" w:sz="8" w:space="0"/>
          <w:bottom w:val="single" w:color="7BC951" w:themeColor="accent5" w:sz="8" w:space="0"/>
          <w:right w:val="single" w:color="7BC951" w:themeColor="accent5" w:sz="8" w:space="0"/>
          <w:insideV w:val="single" w:color="7BC951" w:themeColor="accent5" w:sz="8" w:space="0"/>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insideH w:val="single" w:color="5CB887" w:themeColor="accent6" w:sz="8" w:space="0"/>
        <w:insideV w:val="single" w:color="5CB88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CB887" w:themeColor="accent6" w:sz="8" w:space="0"/>
          <w:left w:val="single" w:color="5CB887" w:themeColor="accent6" w:sz="8" w:space="0"/>
          <w:bottom w:val="single" w:color="5CB887" w:themeColor="accent6" w:sz="18" w:space="0"/>
          <w:right w:val="single" w:color="5CB887" w:themeColor="accent6" w:sz="8" w:space="0"/>
          <w:insideH w:val="nil"/>
          <w:insideV w:val="single" w:color="5CB88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CB887" w:themeColor="accent6" w:sz="6" w:space="0"/>
          <w:left w:val="single" w:color="5CB887" w:themeColor="accent6" w:sz="8" w:space="0"/>
          <w:bottom w:val="single" w:color="5CB887" w:themeColor="accent6" w:sz="8" w:space="0"/>
          <w:right w:val="single" w:color="5CB887" w:themeColor="accent6" w:sz="8" w:space="0"/>
          <w:insideH w:val="nil"/>
          <w:insideV w:val="single" w:color="5CB88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tcPr>
    </w:tblStylePr>
    <w:tblStylePr w:type="band1Vert">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shd w:val="clear" w:color="auto" w:fill="D6EDE1" w:themeFill="accent6" w:themeFillTint="3F"/>
      </w:tcPr>
    </w:tblStylePr>
    <w:tblStylePr w:type="band1Horz">
      <w:tblPr/>
      <w:tcPr>
        <w:tcBorders>
          <w:top w:val="single" w:color="5CB887" w:themeColor="accent6" w:sz="8" w:space="0"/>
          <w:left w:val="single" w:color="5CB887" w:themeColor="accent6" w:sz="8" w:space="0"/>
          <w:bottom w:val="single" w:color="5CB887" w:themeColor="accent6" w:sz="8" w:space="0"/>
          <w:right w:val="single" w:color="5CB887" w:themeColor="accent6" w:sz="8" w:space="0"/>
          <w:insideV w:val="single" w:color="5CB887" w:themeColor="accent6" w:sz="8" w:space="0"/>
        </w:tcBorders>
        <w:shd w:val="clear" w:color="auto" w:fill="D6EDE1" w:themeFill="accent6" w:themeFillTint="3F"/>
      </w:tcPr>
    </w:tblStylePr>
    <w:tblStylePr w:type="band2Horz">
      <w:tblPr/>
      <w:tcPr>
        <w:tcBorders>
          <w:top w:val="single" w:color="5CB887" w:themeColor="accent6" w:sz="8" w:space="0"/>
          <w:left w:val="single" w:color="5CB887" w:themeColor="accent6" w:sz="8" w:space="0"/>
          <w:bottom w:val="single" w:color="5CB887" w:themeColor="accent6" w:sz="8" w:space="0"/>
          <w:right w:val="single" w:color="5CB887" w:themeColor="accent6" w:sz="8" w:space="0"/>
          <w:insideV w:val="single" w:color="5CB887" w:themeColor="accent6" w:sz="8" w:space="0"/>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color="96CED6" w:themeColor="accent1" w:sz="6" w:space="0"/>
          <w:left w:val="single" w:color="96CED6" w:themeColor="accent1" w:sz="8" w:space="0"/>
          <w:bottom w:val="single" w:color="96CED6" w:themeColor="accent1" w:sz="8" w:space="0"/>
          <w:right w:val="single" w:color="96CED6" w:themeColor="accent1" w:sz="8" w:space="0"/>
        </w:tcBorders>
      </w:tcPr>
    </w:tblStylePr>
    <w:tblStylePr w:type="firstCol">
      <w:rPr>
        <w:b/>
        <w:bCs/>
      </w:rPr>
    </w:tblStylePr>
    <w:tblStylePr w:type="lastCol">
      <w:rPr>
        <w:b/>
        <w:bCs/>
      </w:rPr>
    </w:tblStylePr>
    <w:tblStylePr w:type="band1Vert">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tcPr>
    </w:tblStylePr>
    <w:tblStylePr w:type="band1Horz">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color="097F91" w:themeColor="accent2" w:sz="6" w:space="0"/>
          <w:left w:val="single" w:color="097F91" w:themeColor="accent2" w:sz="8" w:space="0"/>
          <w:bottom w:val="single" w:color="097F91" w:themeColor="accent2" w:sz="8" w:space="0"/>
          <w:right w:val="single" w:color="097F91" w:themeColor="accent2" w:sz="8" w:space="0"/>
        </w:tcBorders>
      </w:tcPr>
    </w:tblStylePr>
    <w:tblStylePr w:type="firstCol">
      <w:rPr>
        <w:b/>
        <w:bCs/>
      </w:rPr>
    </w:tblStylePr>
    <w:tblStylePr w:type="lastCol">
      <w:rPr>
        <w:b/>
        <w:bCs/>
      </w:rPr>
    </w:tblStylePr>
    <w:tblStylePr w:type="band1Vert">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tcPr>
    </w:tblStylePr>
    <w:tblStylePr w:type="band1Horz">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color="0B3142" w:themeColor="accent3" w:sz="6" w:space="0"/>
          <w:left w:val="single" w:color="0B3142" w:themeColor="accent3" w:sz="8" w:space="0"/>
          <w:bottom w:val="single" w:color="0B3142" w:themeColor="accent3" w:sz="8" w:space="0"/>
          <w:right w:val="single" w:color="0B3142" w:themeColor="accent3" w:sz="8" w:space="0"/>
        </w:tcBorders>
      </w:tcPr>
    </w:tblStylePr>
    <w:tblStylePr w:type="firstCol">
      <w:rPr>
        <w:b/>
        <w:bCs/>
      </w:rPr>
    </w:tblStylePr>
    <w:tblStylePr w:type="lastCol">
      <w:rPr>
        <w:b/>
        <w:bCs/>
      </w:rPr>
    </w:tblStylePr>
    <w:tblStylePr w:type="band1Vert">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tcPr>
    </w:tblStylePr>
    <w:tblStylePr w:type="band1Horz">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color="EBC554" w:themeColor="accent4" w:sz="6" w:space="0"/>
          <w:left w:val="single" w:color="EBC554" w:themeColor="accent4" w:sz="8" w:space="0"/>
          <w:bottom w:val="single" w:color="EBC554" w:themeColor="accent4" w:sz="8" w:space="0"/>
          <w:right w:val="single" w:color="EBC554" w:themeColor="accent4" w:sz="8" w:space="0"/>
        </w:tcBorders>
      </w:tcPr>
    </w:tblStylePr>
    <w:tblStylePr w:type="firstCol">
      <w:rPr>
        <w:b/>
        <w:bCs/>
      </w:rPr>
    </w:tblStylePr>
    <w:tblStylePr w:type="lastCol">
      <w:rPr>
        <w:b/>
        <w:bCs/>
      </w:rPr>
    </w:tblStylePr>
    <w:tblStylePr w:type="band1Vert">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tcPr>
    </w:tblStylePr>
    <w:tblStylePr w:type="band1Horz">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color="7BC951" w:themeColor="accent5" w:sz="6" w:space="0"/>
          <w:left w:val="single" w:color="7BC951" w:themeColor="accent5" w:sz="8" w:space="0"/>
          <w:bottom w:val="single" w:color="7BC951" w:themeColor="accent5" w:sz="8" w:space="0"/>
          <w:right w:val="single" w:color="7BC951" w:themeColor="accent5" w:sz="8" w:space="0"/>
        </w:tcBorders>
      </w:tcPr>
    </w:tblStylePr>
    <w:tblStylePr w:type="firstCol">
      <w:rPr>
        <w:b/>
        <w:bCs/>
      </w:rPr>
    </w:tblStylePr>
    <w:tblStylePr w:type="lastCol">
      <w:rPr>
        <w:b/>
        <w:bCs/>
      </w:rPr>
    </w:tblStylePr>
    <w:tblStylePr w:type="band1Vert">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tcPr>
    </w:tblStylePr>
    <w:tblStylePr w:type="band1Horz">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color="5CB887" w:themeColor="accent6" w:sz="6" w:space="0"/>
          <w:left w:val="single" w:color="5CB887" w:themeColor="accent6" w:sz="8" w:space="0"/>
          <w:bottom w:val="single" w:color="5CB887" w:themeColor="accent6" w:sz="8" w:space="0"/>
          <w:right w:val="single" w:color="5CB887" w:themeColor="accent6" w:sz="8" w:space="0"/>
        </w:tcBorders>
      </w:tcPr>
    </w:tblStylePr>
    <w:tblStylePr w:type="firstCol">
      <w:rPr>
        <w:b/>
        <w:bCs/>
      </w:rPr>
    </w:tblStylePr>
    <w:tblStylePr w:type="lastCol">
      <w:rPr>
        <w:b/>
        <w:bCs/>
      </w:rPr>
    </w:tblStylePr>
    <w:tblStylePr w:type="band1Vert">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tcPr>
    </w:tblStylePr>
    <w:tblStylePr w:type="band1Horz">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color="96CED6" w:themeColor="accent1" w:sz="8" w:space="0"/>
        <w:bottom w:val="single" w:color="96CED6" w:themeColor="accent1" w:sz="8" w:space="0"/>
      </w:tblBorders>
    </w:tblPr>
    <w:tblStylePr w:type="firstRow">
      <w:pPr>
        <w:spacing w:before="0" w:after="0" w:line="240" w:lineRule="auto"/>
      </w:pPr>
      <w:rPr>
        <w:b/>
        <w:bCs/>
      </w:rPr>
      <w:tblPr/>
      <w:tcPr>
        <w:tcBorders>
          <w:top w:val="single" w:color="96CED6" w:themeColor="accent1" w:sz="8" w:space="0"/>
          <w:left w:val="nil"/>
          <w:bottom w:val="single" w:color="96CED6" w:themeColor="accent1" w:sz="8" w:space="0"/>
          <w:right w:val="nil"/>
          <w:insideH w:val="nil"/>
          <w:insideV w:val="nil"/>
        </w:tcBorders>
      </w:tcPr>
    </w:tblStylePr>
    <w:tblStylePr w:type="lastRow">
      <w:pPr>
        <w:spacing w:before="0" w:after="0" w:line="240" w:lineRule="auto"/>
      </w:pPr>
      <w:rPr>
        <w:b/>
        <w:bCs/>
      </w:rPr>
      <w:tblPr/>
      <w:tcPr>
        <w:tcBorders>
          <w:top w:val="single" w:color="96CED6" w:themeColor="accent1" w:sz="8" w:space="0"/>
          <w:left w:val="nil"/>
          <w:bottom w:val="single" w:color="96CED6"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color="097F91" w:themeColor="accent2" w:sz="8" w:space="0"/>
        <w:bottom w:val="single" w:color="097F91" w:themeColor="accent2" w:sz="8" w:space="0"/>
      </w:tblBorders>
    </w:tblPr>
    <w:tblStylePr w:type="firstRow">
      <w:pPr>
        <w:spacing w:before="0" w:after="0" w:line="240" w:lineRule="auto"/>
      </w:pPr>
      <w:rPr>
        <w:b/>
        <w:bCs/>
      </w:rPr>
      <w:tblPr/>
      <w:tcPr>
        <w:tcBorders>
          <w:top w:val="single" w:color="097F91" w:themeColor="accent2" w:sz="8" w:space="0"/>
          <w:left w:val="nil"/>
          <w:bottom w:val="single" w:color="097F91" w:themeColor="accent2" w:sz="8" w:space="0"/>
          <w:right w:val="nil"/>
          <w:insideH w:val="nil"/>
          <w:insideV w:val="nil"/>
        </w:tcBorders>
      </w:tcPr>
    </w:tblStylePr>
    <w:tblStylePr w:type="lastRow">
      <w:pPr>
        <w:spacing w:before="0" w:after="0" w:line="240" w:lineRule="auto"/>
      </w:pPr>
      <w:rPr>
        <w:b/>
        <w:bCs/>
      </w:rPr>
      <w:tblPr/>
      <w:tcPr>
        <w:tcBorders>
          <w:top w:val="single" w:color="097F91" w:themeColor="accent2" w:sz="8" w:space="0"/>
          <w:left w:val="nil"/>
          <w:bottom w:val="single" w:color="097F9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color="0B3142" w:themeColor="accent3" w:sz="8" w:space="0"/>
        <w:bottom w:val="single" w:color="0B3142" w:themeColor="accent3" w:sz="8" w:space="0"/>
      </w:tblBorders>
    </w:tblPr>
    <w:tblStylePr w:type="firstRow">
      <w:pPr>
        <w:spacing w:before="0" w:after="0" w:line="240" w:lineRule="auto"/>
      </w:pPr>
      <w:rPr>
        <w:b/>
        <w:bCs/>
      </w:rPr>
      <w:tblPr/>
      <w:tcPr>
        <w:tcBorders>
          <w:top w:val="single" w:color="0B3142" w:themeColor="accent3" w:sz="8" w:space="0"/>
          <w:left w:val="nil"/>
          <w:bottom w:val="single" w:color="0B3142" w:themeColor="accent3" w:sz="8" w:space="0"/>
          <w:right w:val="nil"/>
          <w:insideH w:val="nil"/>
          <w:insideV w:val="nil"/>
        </w:tcBorders>
      </w:tcPr>
    </w:tblStylePr>
    <w:tblStylePr w:type="lastRow">
      <w:pPr>
        <w:spacing w:before="0" w:after="0" w:line="240" w:lineRule="auto"/>
      </w:pPr>
      <w:rPr>
        <w:b/>
        <w:bCs/>
      </w:rPr>
      <w:tblPr/>
      <w:tcPr>
        <w:tcBorders>
          <w:top w:val="single" w:color="0B3142" w:themeColor="accent3" w:sz="8" w:space="0"/>
          <w:left w:val="nil"/>
          <w:bottom w:val="single" w:color="0B3142"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color="EBC554" w:themeColor="accent4" w:sz="8" w:space="0"/>
        <w:bottom w:val="single" w:color="EBC554" w:themeColor="accent4" w:sz="8" w:space="0"/>
      </w:tblBorders>
    </w:tblPr>
    <w:tblStylePr w:type="firstRow">
      <w:pPr>
        <w:spacing w:before="0" w:after="0" w:line="240" w:lineRule="auto"/>
      </w:pPr>
      <w:rPr>
        <w:b/>
        <w:bCs/>
      </w:rPr>
      <w:tblPr/>
      <w:tcPr>
        <w:tcBorders>
          <w:top w:val="single" w:color="EBC554" w:themeColor="accent4" w:sz="8" w:space="0"/>
          <w:left w:val="nil"/>
          <w:bottom w:val="single" w:color="EBC554" w:themeColor="accent4" w:sz="8" w:space="0"/>
          <w:right w:val="nil"/>
          <w:insideH w:val="nil"/>
          <w:insideV w:val="nil"/>
        </w:tcBorders>
      </w:tcPr>
    </w:tblStylePr>
    <w:tblStylePr w:type="lastRow">
      <w:pPr>
        <w:spacing w:before="0" w:after="0" w:line="240" w:lineRule="auto"/>
      </w:pPr>
      <w:rPr>
        <w:b/>
        <w:bCs/>
      </w:rPr>
      <w:tblPr/>
      <w:tcPr>
        <w:tcBorders>
          <w:top w:val="single" w:color="EBC554" w:themeColor="accent4" w:sz="8" w:space="0"/>
          <w:left w:val="nil"/>
          <w:bottom w:val="single" w:color="EBC554"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color="7BC951" w:themeColor="accent5" w:sz="8" w:space="0"/>
        <w:bottom w:val="single" w:color="7BC951" w:themeColor="accent5" w:sz="8" w:space="0"/>
      </w:tblBorders>
    </w:tblPr>
    <w:tblStylePr w:type="firstRow">
      <w:pPr>
        <w:spacing w:before="0" w:after="0" w:line="240" w:lineRule="auto"/>
      </w:pPr>
      <w:rPr>
        <w:b/>
        <w:bCs/>
      </w:rPr>
      <w:tblPr/>
      <w:tcPr>
        <w:tcBorders>
          <w:top w:val="single" w:color="7BC951" w:themeColor="accent5" w:sz="8" w:space="0"/>
          <w:left w:val="nil"/>
          <w:bottom w:val="single" w:color="7BC951" w:themeColor="accent5" w:sz="8" w:space="0"/>
          <w:right w:val="nil"/>
          <w:insideH w:val="nil"/>
          <w:insideV w:val="nil"/>
        </w:tcBorders>
      </w:tcPr>
    </w:tblStylePr>
    <w:tblStylePr w:type="lastRow">
      <w:pPr>
        <w:spacing w:before="0" w:after="0" w:line="240" w:lineRule="auto"/>
      </w:pPr>
      <w:rPr>
        <w:b/>
        <w:bCs/>
      </w:rPr>
      <w:tblPr/>
      <w:tcPr>
        <w:tcBorders>
          <w:top w:val="single" w:color="7BC951" w:themeColor="accent5" w:sz="8" w:space="0"/>
          <w:left w:val="nil"/>
          <w:bottom w:val="single" w:color="7BC951"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color="5CB887" w:themeColor="accent6" w:sz="8" w:space="0"/>
        <w:bottom w:val="single" w:color="5CB887" w:themeColor="accent6" w:sz="8" w:space="0"/>
      </w:tblBorders>
    </w:tblPr>
    <w:tblStylePr w:type="firstRow">
      <w:pPr>
        <w:spacing w:before="0" w:after="0" w:line="240" w:lineRule="auto"/>
      </w:pPr>
      <w:rPr>
        <w:b/>
        <w:bCs/>
      </w:rPr>
      <w:tblPr/>
      <w:tcPr>
        <w:tcBorders>
          <w:top w:val="single" w:color="5CB887" w:themeColor="accent6" w:sz="8" w:space="0"/>
          <w:left w:val="nil"/>
          <w:bottom w:val="single" w:color="5CB887" w:themeColor="accent6" w:sz="8" w:space="0"/>
          <w:right w:val="nil"/>
          <w:insideH w:val="nil"/>
          <w:insideV w:val="nil"/>
        </w:tcBorders>
      </w:tcPr>
    </w:tblStylePr>
    <w:tblStylePr w:type="lastRow">
      <w:pPr>
        <w:spacing w:before="0" w:after="0" w:line="240" w:lineRule="auto"/>
      </w:pPr>
      <w:rPr>
        <w:b/>
        <w:bCs/>
      </w:rPr>
      <w:tblPr/>
      <w:tcPr>
        <w:tcBorders>
          <w:top w:val="single" w:color="5CB887" w:themeColor="accent6" w:sz="8" w:space="0"/>
          <w:left w:val="nil"/>
          <w:bottom w:val="single" w:color="5CB88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color="BFE1E6" w:themeColor="accent1" w:themeTint="99" w:sz="4" w:space="0"/>
        </w:tcBorders>
      </w:tcPr>
    </w:tblStylePr>
    <w:tblStylePr w:type="lastRow">
      <w:rPr>
        <w:b/>
        <w:bCs/>
      </w:rPr>
      <w:tblPr/>
      <w:tcPr>
        <w:tcBorders>
          <w:top w:val="single" w:color="BFE1E6" w:themeColor="accent1" w:themeTint="99"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color="35D9F2" w:themeColor="accent2" w:themeTint="99" w:sz="4" w:space="0"/>
        </w:tcBorders>
      </w:tcPr>
    </w:tblStylePr>
    <w:tblStylePr w:type="lastRow">
      <w:rPr>
        <w:b/>
        <w:bCs/>
      </w:rPr>
      <w:tblPr/>
      <w:tcPr>
        <w:tcBorders>
          <w:top w:val="single" w:color="35D9F2" w:themeColor="accent2" w:themeTint="99"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color="239ED6" w:themeColor="accent3" w:themeTint="99" w:sz="4" w:space="0"/>
        </w:tcBorders>
      </w:tcPr>
    </w:tblStylePr>
    <w:tblStylePr w:type="lastRow">
      <w:rPr>
        <w:b/>
        <w:bCs/>
      </w:rPr>
      <w:tblPr/>
      <w:tcPr>
        <w:tcBorders>
          <w:top w:val="single" w:color="239ED6" w:themeColor="accent3" w:themeTint="99"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color="F3DB98" w:themeColor="accent4" w:themeTint="99" w:sz="4" w:space="0"/>
        </w:tcBorders>
      </w:tcPr>
    </w:tblStylePr>
    <w:tblStylePr w:type="lastRow">
      <w:rPr>
        <w:b/>
        <w:bCs/>
      </w:rPr>
      <w:tblPr/>
      <w:tcPr>
        <w:tcBorders>
          <w:top w:val="single" w:color="F3DB98" w:themeColor="accent4" w:themeTint="99"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color="AFDE96" w:themeColor="accent5" w:themeTint="99" w:sz="4" w:space="0"/>
        </w:tcBorders>
      </w:tcPr>
    </w:tblStylePr>
    <w:tblStylePr w:type="lastRow">
      <w:rPr>
        <w:b/>
        <w:bCs/>
      </w:rPr>
      <w:tblPr/>
      <w:tcPr>
        <w:tcBorders>
          <w:top w:val="single" w:color="AFDE96" w:themeColor="accent5" w:themeTint="99"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color="9DD4B6" w:themeColor="accent6" w:themeTint="99" w:sz="4" w:space="0"/>
        </w:tcBorders>
      </w:tcPr>
    </w:tblStylePr>
    <w:tblStylePr w:type="lastRow">
      <w:rPr>
        <w:b/>
        <w:bCs/>
      </w:rPr>
      <w:tblPr/>
      <w:tcPr>
        <w:tcBorders>
          <w:top w:val="single" w:color="9DD4B6" w:themeColor="accent6" w:themeTint="99"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color="BFE1E6" w:themeColor="accent1" w:themeTint="99" w:sz="4" w:space="0"/>
        <w:bottom w:val="single" w:color="BFE1E6" w:themeColor="accent1" w:themeTint="99" w:sz="4" w:space="0"/>
        <w:insideH w:val="single" w:color="BFE1E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color="35D9F2" w:themeColor="accent2" w:themeTint="99" w:sz="4" w:space="0"/>
        <w:bottom w:val="single" w:color="35D9F2" w:themeColor="accent2" w:themeTint="99" w:sz="4" w:space="0"/>
        <w:insideH w:val="single" w:color="35D9F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color="239ED6" w:themeColor="accent3" w:themeTint="99" w:sz="4" w:space="0"/>
        <w:bottom w:val="single" w:color="239ED6" w:themeColor="accent3" w:themeTint="99" w:sz="4" w:space="0"/>
        <w:insideH w:val="single" w:color="239ED6"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color="F3DB98" w:themeColor="accent4" w:themeTint="99" w:sz="4" w:space="0"/>
        <w:bottom w:val="single" w:color="F3DB98" w:themeColor="accent4" w:themeTint="99" w:sz="4" w:space="0"/>
        <w:insideH w:val="single" w:color="F3DB98"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color="AFDE96" w:themeColor="accent5" w:themeTint="99" w:sz="4" w:space="0"/>
        <w:bottom w:val="single" w:color="AFDE96" w:themeColor="accent5" w:themeTint="99" w:sz="4" w:space="0"/>
        <w:insideH w:val="single" w:color="AFDE9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color="9DD4B6" w:themeColor="accent6" w:themeTint="99" w:sz="4" w:space="0"/>
        <w:bottom w:val="single" w:color="9DD4B6" w:themeColor="accent6" w:themeTint="99" w:sz="4" w:space="0"/>
        <w:insideH w:val="single" w:color="9DD4B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color="96CED6" w:themeColor="accent1" w:sz="4" w:space="0"/>
        <w:left w:val="single" w:color="96CED6" w:themeColor="accent1" w:sz="4" w:space="0"/>
        <w:bottom w:val="single" w:color="96CED6" w:themeColor="accent1" w:sz="4" w:space="0"/>
        <w:right w:val="single" w:color="96CED6" w:themeColor="accent1" w:sz="4" w:space="0"/>
      </w:tblBorders>
    </w:tblPr>
    <w:tblStylePr w:type="firstRow">
      <w:rPr>
        <w:b/>
        <w:bCs/>
        <w:color w:val="FFFFFF" w:themeColor="background1"/>
      </w:rPr>
      <w:tblPr/>
      <w:tcPr>
        <w:shd w:val="clear" w:color="auto" w:fill="96CED6" w:themeFill="accent1"/>
      </w:tcPr>
    </w:tblStylePr>
    <w:tblStylePr w:type="lastRow">
      <w:rPr>
        <w:b/>
        <w:bCs/>
      </w:rPr>
      <w:tblPr/>
      <w:tcPr>
        <w:tcBorders>
          <w:top w:val="double" w:color="96CED6"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6CED6" w:themeColor="accent1" w:sz="4" w:space="0"/>
          <w:right w:val="single" w:color="96CED6" w:themeColor="accent1" w:sz="4" w:space="0"/>
        </w:tcBorders>
      </w:tcPr>
    </w:tblStylePr>
    <w:tblStylePr w:type="band1Horz">
      <w:tblPr/>
      <w:tcPr>
        <w:tcBorders>
          <w:top w:val="single" w:color="96CED6" w:themeColor="accent1" w:sz="4" w:space="0"/>
          <w:bottom w:val="single" w:color="96CED6"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6CED6" w:themeColor="accent1" w:sz="4" w:space="0"/>
          <w:left w:val="nil"/>
        </w:tcBorders>
      </w:tcPr>
    </w:tblStylePr>
    <w:tblStylePr w:type="swCell">
      <w:tblPr/>
      <w:tcPr>
        <w:tcBorders>
          <w:top w:val="double" w:color="96CED6" w:themeColor="accent1" w:sz="4" w:space="0"/>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color="097F91" w:themeColor="accent2" w:sz="4" w:space="0"/>
        <w:left w:val="single" w:color="097F91" w:themeColor="accent2" w:sz="4" w:space="0"/>
        <w:bottom w:val="single" w:color="097F91" w:themeColor="accent2" w:sz="4" w:space="0"/>
        <w:right w:val="single" w:color="097F91" w:themeColor="accent2" w:sz="4" w:space="0"/>
      </w:tblBorders>
    </w:tblPr>
    <w:tblStylePr w:type="firstRow">
      <w:rPr>
        <w:b/>
        <w:bCs/>
        <w:color w:val="FFFFFF" w:themeColor="background1"/>
      </w:rPr>
      <w:tblPr/>
      <w:tcPr>
        <w:shd w:val="clear" w:color="auto" w:fill="097F91" w:themeFill="accent2"/>
      </w:tcPr>
    </w:tblStylePr>
    <w:tblStylePr w:type="lastRow">
      <w:rPr>
        <w:b/>
        <w:bCs/>
      </w:rPr>
      <w:tblPr/>
      <w:tcPr>
        <w:tcBorders>
          <w:top w:val="double" w:color="097F9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97F91" w:themeColor="accent2" w:sz="4" w:space="0"/>
          <w:right w:val="single" w:color="097F91" w:themeColor="accent2" w:sz="4" w:space="0"/>
        </w:tcBorders>
      </w:tcPr>
    </w:tblStylePr>
    <w:tblStylePr w:type="band1Horz">
      <w:tblPr/>
      <w:tcPr>
        <w:tcBorders>
          <w:top w:val="single" w:color="097F91" w:themeColor="accent2" w:sz="4" w:space="0"/>
          <w:bottom w:val="single" w:color="097F9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97F91" w:themeColor="accent2" w:sz="4" w:space="0"/>
          <w:left w:val="nil"/>
        </w:tcBorders>
      </w:tcPr>
    </w:tblStylePr>
    <w:tblStylePr w:type="swCell">
      <w:tblPr/>
      <w:tcPr>
        <w:tcBorders>
          <w:top w:val="double" w:color="097F91" w:themeColor="accent2" w:sz="4" w:space="0"/>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color="0B3142" w:themeColor="accent3" w:sz="4" w:space="0"/>
        <w:left w:val="single" w:color="0B3142" w:themeColor="accent3" w:sz="4" w:space="0"/>
        <w:bottom w:val="single" w:color="0B3142" w:themeColor="accent3" w:sz="4" w:space="0"/>
        <w:right w:val="single" w:color="0B3142" w:themeColor="accent3" w:sz="4" w:space="0"/>
      </w:tblBorders>
    </w:tblPr>
    <w:tblStylePr w:type="firstRow">
      <w:rPr>
        <w:b/>
        <w:bCs/>
        <w:color w:val="FFFFFF" w:themeColor="background1"/>
      </w:rPr>
      <w:tblPr/>
      <w:tcPr>
        <w:shd w:val="clear" w:color="auto" w:fill="0B3142" w:themeFill="accent3"/>
      </w:tcPr>
    </w:tblStylePr>
    <w:tblStylePr w:type="lastRow">
      <w:rPr>
        <w:b/>
        <w:bCs/>
      </w:rPr>
      <w:tblPr/>
      <w:tcPr>
        <w:tcBorders>
          <w:top w:val="double" w:color="0B3142"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B3142" w:themeColor="accent3" w:sz="4" w:space="0"/>
          <w:right w:val="single" w:color="0B3142" w:themeColor="accent3" w:sz="4" w:space="0"/>
        </w:tcBorders>
      </w:tcPr>
    </w:tblStylePr>
    <w:tblStylePr w:type="band1Horz">
      <w:tblPr/>
      <w:tcPr>
        <w:tcBorders>
          <w:top w:val="single" w:color="0B3142" w:themeColor="accent3" w:sz="4" w:space="0"/>
          <w:bottom w:val="single" w:color="0B3142"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B3142" w:themeColor="accent3" w:sz="4" w:space="0"/>
          <w:left w:val="nil"/>
        </w:tcBorders>
      </w:tcPr>
    </w:tblStylePr>
    <w:tblStylePr w:type="swCell">
      <w:tblPr/>
      <w:tcPr>
        <w:tcBorders>
          <w:top w:val="double" w:color="0B3142" w:themeColor="accent3" w:sz="4" w:space="0"/>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color="EBC554" w:themeColor="accent4" w:sz="4" w:space="0"/>
        <w:left w:val="single" w:color="EBC554" w:themeColor="accent4" w:sz="4" w:space="0"/>
        <w:bottom w:val="single" w:color="EBC554" w:themeColor="accent4" w:sz="4" w:space="0"/>
        <w:right w:val="single" w:color="EBC554" w:themeColor="accent4" w:sz="4" w:space="0"/>
      </w:tblBorders>
    </w:tblPr>
    <w:tblStylePr w:type="firstRow">
      <w:rPr>
        <w:b/>
        <w:bCs/>
        <w:color w:val="FFFFFF" w:themeColor="background1"/>
      </w:rPr>
      <w:tblPr/>
      <w:tcPr>
        <w:shd w:val="clear" w:color="auto" w:fill="EBC554" w:themeFill="accent4"/>
      </w:tcPr>
    </w:tblStylePr>
    <w:tblStylePr w:type="lastRow">
      <w:rPr>
        <w:b/>
        <w:bCs/>
      </w:rPr>
      <w:tblPr/>
      <w:tcPr>
        <w:tcBorders>
          <w:top w:val="double" w:color="EBC554"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BC554" w:themeColor="accent4" w:sz="4" w:space="0"/>
          <w:right w:val="single" w:color="EBC554" w:themeColor="accent4" w:sz="4" w:space="0"/>
        </w:tcBorders>
      </w:tcPr>
    </w:tblStylePr>
    <w:tblStylePr w:type="band1Horz">
      <w:tblPr/>
      <w:tcPr>
        <w:tcBorders>
          <w:top w:val="single" w:color="EBC554" w:themeColor="accent4" w:sz="4" w:space="0"/>
          <w:bottom w:val="single" w:color="EBC554"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BC554" w:themeColor="accent4" w:sz="4" w:space="0"/>
          <w:left w:val="nil"/>
        </w:tcBorders>
      </w:tcPr>
    </w:tblStylePr>
    <w:tblStylePr w:type="swCell">
      <w:tblPr/>
      <w:tcPr>
        <w:tcBorders>
          <w:top w:val="double" w:color="EBC554" w:themeColor="accent4" w:sz="4" w:space="0"/>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color="7BC951" w:themeColor="accent5" w:sz="4" w:space="0"/>
        <w:left w:val="single" w:color="7BC951" w:themeColor="accent5" w:sz="4" w:space="0"/>
        <w:bottom w:val="single" w:color="7BC951" w:themeColor="accent5" w:sz="4" w:space="0"/>
        <w:right w:val="single" w:color="7BC951" w:themeColor="accent5" w:sz="4" w:space="0"/>
      </w:tblBorders>
    </w:tblPr>
    <w:tblStylePr w:type="firstRow">
      <w:rPr>
        <w:b/>
        <w:bCs/>
        <w:color w:val="FFFFFF" w:themeColor="background1"/>
      </w:rPr>
      <w:tblPr/>
      <w:tcPr>
        <w:shd w:val="clear" w:color="auto" w:fill="7BC951" w:themeFill="accent5"/>
      </w:tcPr>
    </w:tblStylePr>
    <w:tblStylePr w:type="lastRow">
      <w:rPr>
        <w:b/>
        <w:bCs/>
      </w:rPr>
      <w:tblPr/>
      <w:tcPr>
        <w:tcBorders>
          <w:top w:val="double" w:color="7BC951"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BC951" w:themeColor="accent5" w:sz="4" w:space="0"/>
          <w:right w:val="single" w:color="7BC951" w:themeColor="accent5" w:sz="4" w:space="0"/>
        </w:tcBorders>
      </w:tcPr>
    </w:tblStylePr>
    <w:tblStylePr w:type="band1Horz">
      <w:tblPr/>
      <w:tcPr>
        <w:tcBorders>
          <w:top w:val="single" w:color="7BC951" w:themeColor="accent5" w:sz="4" w:space="0"/>
          <w:bottom w:val="single" w:color="7BC951"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BC951" w:themeColor="accent5" w:sz="4" w:space="0"/>
          <w:left w:val="nil"/>
        </w:tcBorders>
      </w:tcPr>
    </w:tblStylePr>
    <w:tblStylePr w:type="swCell">
      <w:tblPr/>
      <w:tcPr>
        <w:tcBorders>
          <w:top w:val="double" w:color="7BC951" w:themeColor="accent5" w:sz="4" w:space="0"/>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color="5CB887" w:themeColor="accent6" w:sz="4" w:space="0"/>
        <w:left w:val="single" w:color="5CB887" w:themeColor="accent6" w:sz="4" w:space="0"/>
        <w:bottom w:val="single" w:color="5CB887" w:themeColor="accent6" w:sz="4" w:space="0"/>
        <w:right w:val="single" w:color="5CB887" w:themeColor="accent6" w:sz="4" w:space="0"/>
      </w:tblBorders>
    </w:tblPr>
    <w:tblStylePr w:type="firstRow">
      <w:rPr>
        <w:b/>
        <w:bCs/>
        <w:color w:val="FFFFFF" w:themeColor="background1"/>
      </w:rPr>
      <w:tblPr/>
      <w:tcPr>
        <w:shd w:val="clear" w:color="auto" w:fill="5CB887" w:themeFill="accent6"/>
      </w:tcPr>
    </w:tblStylePr>
    <w:tblStylePr w:type="lastRow">
      <w:rPr>
        <w:b/>
        <w:bCs/>
      </w:rPr>
      <w:tblPr/>
      <w:tcPr>
        <w:tcBorders>
          <w:top w:val="double" w:color="5CB88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CB887" w:themeColor="accent6" w:sz="4" w:space="0"/>
          <w:right w:val="single" w:color="5CB887" w:themeColor="accent6" w:sz="4" w:space="0"/>
        </w:tcBorders>
      </w:tcPr>
    </w:tblStylePr>
    <w:tblStylePr w:type="band1Horz">
      <w:tblPr/>
      <w:tcPr>
        <w:tcBorders>
          <w:top w:val="single" w:color="5CB887" w:themeColor="accent6" w:sz="4" w:space="0"/>
          <w:bottom w:val="single" w:color="5CB88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CB887" w:themeColor="accent6" w:sz="4" w:space="0"/>
          <w:left w:val="nil"/>
        </w:tcBorders>
      </w:tcPr>
    </w:tblStylePr>
    <w:tblStylePr w:type="swCell">
      <w:tblPr/>
      <w:tcPr>
        <w:tcBorders>
          <w:top w:val="double" w:color="5CB887" w:themeColor="accent6" w:sz="4" w:space="0"/>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tblBorders>
    </w:tblPr>
    <w:tblStylePr w:type="firstRow">
      <w:rPr>
        <w:b/>
        <w:bCs/>
        <w:color w:val="FFFFFF" w:themeColor="background1"/>
      </w:rPr>
      <w:tblPr/>
      <w:tcPr>
        <w:tcBorders>
          <w:top w:val="single" w:color="96CED6" w:themeColor="accent1" w:sz="4" w:space="0"/>
          <w:left w:val="single" w:color="96CED6" w:themeColor="accent1" w:sz="4" w:space="0"/>
          <w:bottom w:val="single" w:color="96CED6" w:themeColor="accent1" w:sz="4" w:space="0"/>
          <w:right w:val="single" w:color="96CED6" w:themeColor="accent1" w:sz="4" w:space="0"/>
          <w:insideH w:val="nil"/>
        </w:tcBorders>
        <w:shd w:val="clear" w:color="auto" w:fill="96CED6" w:themeFill="accent1"/>
      </w:tcPr>
    </w:tblStylePr>
    <w:tblStylePr w:type="lastRow">
      <w:rPr>
        <w:b/>
        <w:bCs/>
      </w:rPr>
      <w:tblPr/>
      <w:tcPr>
        <w:tcBorders>
          <w:top w:val="double" w:color="BFE1E6" w:themeColor="accent1" w:themeTint="99"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tblBorders>
    </w:tblPr>
    <w:tblStylePr w:type="firstRow">
      <w:rPr>
        <w:b/>
        <w:bCs/>
        <w:color w:val="FFFFFF" w:themeColor="background1"/>
      </w:rPr>
      <w:tblPr/>
      <w:tcPr>
        <w:tcBorders>
          <w:top w:val="single" w:color="097F91" w:themeColor="accent2" w:sz="4" w:space="0"/>
          <w:left w:val="single" w:color="097F91" w:themeColor="accent2" w:sz="4" w:space="0"/>
          <w:bottom w:val="single" w:color="097F91" w:themeColor="accent2" w:sz="4" w:space="0"/>
          <w:right w:val="single" w:color="097F91" w:themeColor="accent2" w:sz="4" w:space="0"/>
          <w:insideH w:val="nil"/>
        </w:tcBorders>
        <w:shd w:val="clear" w:color="auto" w:fill="097F91" w:themeFill="accent2"/>
      </w:tcPr>
    </w:tblStylePr>
    <w:tblStylePr w:type="lastRow">
      <w:rPr>
        <w:b/>
        <w:bCs/>
      </w:rPr>
      <w:tblPr/>
      <w:tcPr>
        <w:tcBorders>
          <w:top w:val="double" w:color="35D9F2" w:themeColor="accent2" w:themeTint="99"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tblBorders>
    </w:tblPr>
    <w:tblStylePr w:type="firstRow">
      <w:rPr>
        <w:b/>
        <w:bCs/>
        <w:color w:val="FFFFFF" w:themeColor="background1"/>
      </w:rPr>
      <w:tblPr/>
      <w:tcPr>
        <w:tcBorders>
          <w:top w:val="single" w:color="0B3142" w:themeColor="accent3" w:sz="4" w:space="0"/>
          <w:left w:val="single" w:color="0B3142" w:themeColor="accent3" w:sz="4" w:space="0"/>
          <w:bottom w:val="single" w:color="0B3142" w:themeColor="accent3" w:sz="4" w:space="0"/>
          <w:right w:val="single" w:color="0B3142" w:themeColor="accent3" w:sz="4" w:space="0"/>
          <w:insideH w:val="nil"/>
        </w:tcBorders>
        <w:shd w:val="clear" w:color="auto" w:fill="0B3142" w:themeFill="accent3"/>
      </w:tcPr>
    </w:tblStylePr>
    <w:tblStylePr w:type="lastRow">
      <w:rPr>
        <w:b/>
        <w:bCs/>
      </w:rPr>
      <w:tblPr/>
      <w:tcPr>
        <w:tcBorders>
          <w:top w:val="double" w:color="239ED6" w:themeColor="accent3" w:themeTint="99"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tblBorders>
    </w:tblPr>
    <w:tblStylePr w:type="firstRow">
      <w:rPr>
        <w:b/>
        <w:bCs/>
        <w:color w:val="FFFFFF" w:themeColor="background1"/>
      </w:rPr>
      <w:tblPr/>
      <w:tcPr>
        <w:tcBorders>
          <w:top w:val="single" w:color="EBC554" w:themeColor="accent4" w:sz="4" w:space="0"/>
          <w:left w:val="single" w:color="EBC554" w:themeColor="accent4" w:sz="4" w:space="0"/>
          <w:bottom w:val="single" w:color="EBC554" w:themeColor="accent4" w:sz="4" w:space="0"/>
          <w:right w:val="single" w:color="EBC554" w:themeColor="accent4" w:sz="4" w:space="0"/>
          <w:insideH w:val="nil"/>
        </w:tcBorders>
        <w:shd w:val="clear" w:color="auto" w:fill="EBC554" w:themeFill="accent4"/>
      </w:tcPr>
    </w:tblStylePr>
    <w:tblStylePr w:type="lastRow">
      <w:rPr>
        <w:b/>
        <w:bCs/>
      </w:rPr>
      <w:tblPr/>
      <w:tcPr>
        <w:tcBorders>
          <w:top w:val="double" w:color="F3DB98" w:themeColor="accent4" w:themeTint="99"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tblBorders>
    </w:tblPr>
    <w:tblStylePr w:type="firstRow">
      <w:rPr>
        <w:b/>
        <w:bCs/>
        <w:color w:val="FFFFFF" w:themeColor="background1"/>
      </w:rPr>
      <w:tblPr/>
      <w:tcPr>
        <w:tcBorders>
          <w:top w:val="single" w:color="7BC951" w:themeColor="accent5" w:sz="4" w:space="0"/>
          <w:left w:val="single" w:color="7BC951" w:themeColor="accent5" w:sz="4" w:space="0"/>
          <w:bottom w:val="single" w:color="7BC951" w:themeColor="accent5" w:sz="4" w:space="0"/>
          <w:right w:val="single" w:color="7BC951" w:themeColor="accent5" w:sz="4" w:space="0"/>
          <w:insideH w:val="nil"/>
        </w:tcBorders>
        <w:shd w:val="clear" w:color="auto" w:fill="7BC951" w:themeFill="accent5"/>
      </w:tcPr>
    </w:tblStylePr>
    <w:tblStylePr w:type="lastRow">
      <w:rPr>
        <w:b/>
        <w:bCs/>
      </w:rPr>
      <w:tblPr/>
      <w:tcPr>
        <w:tcBorders>
          <w:top w:val="double" w:color="AFDE96" w:themeColor="accent5" w:themeTint="99"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tblBorders>
    </w:tblPr>
    <w:tblStylePr w:type="firstRow">
      <w:rPr>
        <w:b/>
        <w:bCs/>
        <w:color w:val="FFFFFF" w:themeColor="background1"/>
      </w:rPr>
      <w:tblPr/>
      <w:tcPr>
        <w:tcBorders>
          <w:top w:val="single" w:color="5CB887" w:themeColor="accent6" w:sz="4" w:space="0"/>
          <w:left w:val="single" w:color="5CB887" w:themeColor="accent6" w:sz="4" w:space="0"/>
          <w:bottom w:val="single" w:color="5CB887" w:themeColor="accent6" w:sz="4" w:space="0"/>
          <w:right w:val="single" w:color="5CB887" w:themeColor="accent6" w:sz="4" w:space="0"/>
          <w:insideH w:val="nil"/>
        </w:tcBorders>
        <w:shd w:val="clear" w:color="auto" w:fill="5CB887" w:themeFill="accent6"/>
      </w:tcPr>
    </w:tblStylePr>
    <w:tblStylePr w:type="lastRow">
      <w:rPr>
        <w:b/>
        <w:bCs/>
      </w:rPr>
      <w:tblPr/>
      <w:tcPr>
        <w:tcBorders>
          <w:top w:val="double" w:color="9DD4B6" w:themeColor="accent6" w:themeTint="99"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color="96CED6" w:themeColor="accent1" w:sz="24" w:space="0"/>
        <w:left w:val="single" w:color="96CED6" w:themeColor="accent1" w:sz="24" w:space="0"/>
        <w:bottom w:val="single" w:color="96CED6" w:themeColor="accent1" w:sz="24" w:space="0"/>
        <w:right w:val="single" w:color="96CED6" w:themeColor="accent1" w:sz="24" w:space="0"/>
      </w:tblBorders>
    </w:tblPr>
    <w:tcPr>
      <w:shd w:val="clear" w:color="auto" w:fill="96CED6"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color="097F91" w:themeColor="accent2" w:sz="24" w:space="0"/>
        <w:left w:val="single" w:color="097F91" w:themeColor="accent2" w:sz="24" w:space="0"/>
        <w:bottom w:val="single" w:color="097F91" w:themeColor="accent2" w:sz="24" w:space="0"/>
        <w:right w:val="single" w:color="097F91" w:themeColor="accent2" w:sz="24" w:space="0"/>
      </w:tblBorders>
    </w:tblPr>
    <w:tcPr>
      <w:shd w:val="clear" w:color="auto" w:fill="097F9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color="0B3142" w:themeColor="accent3" w:sz="24" w:space="0"/>
        <w:left w:val="single" w:color="0B3142" w:themeColor="accent3" w:sz="24" w:space="0"/>
        <w:bottom w:val="single" w:color="0B3142" w:themeColor="accent3" w:sz="24" w:space="0"/>
        <w:right w:val="single" w:color="0B3142" w:themeColor="accent3" w:sz="24" w:space="0"/>
      </w:tblBorders>
    </w:tblPr>
    <w:tcPr>
      <w:shd w:val="clear" w:color="auto" w:fill="0B3142"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color="EBC554" w:themeColor="accent4" w:sz="24" w:space="0"/>
        <w:left w:val="single" w:color="EBC554" w:themeColor="accent4" w:sz="24" w:space="0"/>
        <w:bottom w:val="single" w:color="EBC554" w:themeColor="accent4" w:sz="24" w:space="0"/>
        <w:right w:val="single" w:color="EBC554" w:themeColor="accent4" w:sz="24" w:space="0"/>
      </w:tblBorders>
    </w:tblPr>
    <w:tcPr>
      <w:shd w:val="clear" w:color="auto" w:fill="EBC554"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color="7BC951" w:themeColor="accent5" w:sz="24" w:space="0"/>
        <w:left w:val="single" w:color="7BC951" w:themeColor="accent5" w:sz="24" w:space="0"/>
        <w:bottom w:val="single" w:color="7BC951" w:themeColor="accent5" w:sz="24" w:space="0"/>
        <w:right w:val="single" w:color="7BC951" w:themeColor="accent5" w:sz="24" w:space="0"/>
      </w:tblBorders>
    </w:tblPr>
    <w:tcPr>
      <w:shd w:val="clear" w:color="auto" w:fill="7BC951"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color="5CB887" w:themeColor="accent6" w:sz="24" w:space="0"/>
        <w:left w:val="single" w:color="5CB887" w:themeColor="accent6" w:sz="24" w:space="0"/>
        <w:bottom w:val="single" w:color="5CB887" w:themeColor="accent6" w:sz="24" w:space="0"/>
        <w:right w:val="single" w:color="5CB887" w:themeColor="accent6" w:sz="24" w:space="0"/>
      </w:tblBorders>
    </w:tblPr>
    <w:tcPr>
      <w:shd w:val="clear" w:color="auto" w:fill="5CB88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color="96CED6" w:themeColor="accent1" w:sz="4" w:space="0"/>
        <w:bottom w:val="single" w:color="96CED6" w:themeColor="accent1" w:sz="4" w:space="0"/>
      </w:tblBorders>
    </w:tblPr>
    <w:tblStylePr w:type="firstRow">
      <w:rPr>
        <w:b/>
        <w:bCs/>
      </w:rPr>
      <w:tblPr/>
      <w:tcPr>
        <w:tcBorders>
          <w:bottom w:val="single" w:color="96CED6" w:themeColor="accent1" w:sz="4" w:space="0"/>
        </w:tcBorders>
      </w:tcPr>
    </w:tblStylePr>
    <w:tblStylePr w:type="lastRow">
      <w:rPr>
        <w:b/>
        <w:bCs/>
      </w:rPr>
      <w:tblPr/>
      <w:tcPr>
        <w:tcBorders>
          <w:top w:val="double" w:color="96CED6" w:themeColor="accent1"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color="097F91" w:themeColor="accent2" w:sz="4" w:space="0"/>
        <w:bottom w:val="single" w:color="097F91" w:themeColor="accent2" w:sz="4" w:space="0"/>
      </w:tblBorders>
    </w:tblPr>
    <w:tblStylePr w:type="firstRow">
      <w:rPr>
        <w:b/>
        <w:bCs/>
      </w:rPr>
      <w:tblPr/>
      <w:tcPr>
        <w:tcBorders>
          <w:bottom w:val="single" w:color="097F91" w:themeColor="accent2" w:sz="4" w:space="0"/>
        </w:tcBorders>
      </w:tcPr>
    </w:tblStylePr>
    <w:tblStylePr w:type="lastRow">
      <w:rPr>
        <w:b/>
        <w:bCs/>
      </w:rPr>
      <w:tblPr/>
      <w:tcPr>
        <w:tcBorders>
          <w:top w:val="double" w:color="097F91" w:themeColor="accent2"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color="0B3142" w:themeColor="accent3" w:sz="4" w:space="0"/>
        <w:bottom w:val="single" w:color="0B3142" w:themeColor="accent3" w:sz="4" w:space="0"/>
      </w:tblBorders>
    </w:tblPr>
    <w:tblStylePr w:type="firstRow">
      <w:rPr>
        <w:b/>
        <w:bCs/>
      </w:rPr>
      <w:tblPr/>
      <w:tcPr>
        <w:tcBorders>
          <w:bottom w:val="single" w:color="0B3142" w:themeColor="accent3" w:sz="4" w:space="0"/>
        </w:tcBorders>
      </w:tcPr>
    </w:tblStylePr>
    <w:tblStylePr w:type="lastRow">
      <w:rPr>
        <w:b/>
        <w:bCs/>
      </w:rPr>
      <w:tblPr/>
      <w:tcPr>
        <w:tcBorders>
          <w:top w:val="double" w:color="0B3142" w:themeColor="accent3"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color="EBC554" w:themeColor="accent4" w:sz="4" w:space="0"/>
        <w:bottom w:val="single" w:color="EBC554" w:themeColor="accent4" w:sz="4" w:space="0"/>
      </w:tblBorders>
    </w:tblPr>
    <w:tblStylePr w:type="firstRow">
      <w:rPr>
        <w:b/>
        <w:bCs/>
      </w:rPr>
      <w:tblPr/>
      <w:tcPr>
        <w:tcBorders>
          <w:bottom w:val="single" w:color="EBC554" w:themeColor="accent4" w:sz="4" w:space="0"/>
        </w:tcBorders>
      </w:tcPr>
    </w:tblStylePr>
    <w:tblStylePr w:type="lastRow">
      <w:rPr>
        <w:b/>
        <w:bCs/>
      </w:rPr>
      <w:tblPr/>
      <w:tcPr>
        <w:tcBorders>
          <w:top w:val="double" w:color="EBC554" w:themeColor="accent4"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color="7BC951" w:themeColor="accent5" w:sz="4" w:space="0"/>
        <w:bottom w:val="single" w:color="7BC951" w:themeColor="accent5" w:sz="4" w:space="0"/>
      </w:tblBorders>
    </w:tblPr>
    <w:tblStylePr w:type="firstRow">
      <w:rPr>
        <w:b/>
        <w:bCs/>
      </w:rPr>
      <w:tblPr/>
      <w:tcPr>
        <w:tcBorders>
          <w:bottom w:val="single" w:color="7BC951" w:themeColor="accent5" w:sz="4" w:space="0"/>
        </w:tcBorders>
      </w:tcPr>
    </w:tblStylePr>
    <w:tblStylePr w:type="lastRow">
      <w:rPr>
        <w:b/>
        <w:bCs/>
      </w:rPr>
      <w:tblPr/>
      <w:tcPr>
        <w:tcBorders>
          <w:top w:val="double" w:color="7BC951" w:themeColor="accent5"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color="5CB887" w:themeColor="accent6" w:sz="4" w:space="0"/>
        <w:bottom w:val="single" w:color="5CB887" w:themeColor="accent6" w:sz="4" w:space="0"/>
      </w:tblBorders>
    </w:tblPr>
    <w:tblStylePr w:type="firstRow">
      <w:rPr>
        <w:b/>
        <w:bCs/>
      </w:rPr>
      <w:tblPr/>
      <w:tcPr>
        <w:tcBorders>
          <w:bottom w:val="single" w:color="5CB887" w:themeColor="accent6" w:sz="4" w:space="0"/>
        </w:tcBorders>
      </w:tcPr>
    </w:tblStylePr>
    <w:tblStylePr w:type="lastRow">
      <w:rPr>
        <w:b/>
        <w:bCs/>
      </w:rPr>
      <w:tblPr/>
      <w:tcPr>
        <w:tcBorders>
          <w:top w:val="double" w:color="5CB887" w:themeColor="accent6"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6CED6"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6CED6"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6CED6"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6CED6" w:themeColor="accent1" w:sz="4" w:space="0"/>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97F9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97F9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97F9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97F91" w:themeColor="accent2" w:sz="4" w:space="0"/>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B3142"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B314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B3142"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B3142" w:themeColor="accent3" w:sz="4" w:space="0"/>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BC554"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BC554"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BC554"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BC554" w:themeColor="accent4" w:sz="4" w:space="0"/>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BC951"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BC951"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BC951"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BC951" w:themeColor="accent5" w:sz="4" w:space="0"/>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CB88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CB88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CB88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CB887" w:themeColor="accent6" w:sz="4" w:space="0"/>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color="B0DAE0" w:themeColor="accent1" w:themeTint="BF" w:sz="8" w:space="0"/>
        <w:left w:val="single" w:color="B0DAE0" w:themeColor="accent1" w:themeTint="BF" w:sz="8" w:space="0"/>
        <w:bottom w:val="single" w:color="B0DAE0" w:themeColor="accent1" w:themeTint="BF" w:sz="8" w:space="0"/>
        <w:right w:val="single" w:color="B0DAE0" w:themeColor="accent1" w:themeTint="BF" w:sz="8" w:space="0"/>
        <w:insideH w:val="single" w:color="B0DAE0" w:themeColor="accent1" w:themeTint="BF" w:sz="8" w:space="0"/>
        <w:insideV w:val="single" w:color="B0DAE0" w:themeColor="accent1" w:themeTint="BF" w:sz="8" w:space="0"/>
      </w:tblBorders>
    </w:tblPr>
    <w:tcPr>
      <w:shd w:val="clear" w:color="auto" w:fill="E4F2F4" w:themeFill="accent1" w:themeFillTint="3F"/>
    </w:tcPr>
    <w:tblStylePr w:type="firstRow">
      <w:rPr>
        <w:b/>
        <w:bCs/>
      </w:rPr>
    </w:tblStylePr>
    <w:tblStylePr w:type="lastRow">
      <w:rPr>
        <w:b/>
        <w:bCs/>
      </w:rPr>
      <w:tblPr/>
      <w:tcPr>
        <w:tcBorders>
          <w:top w:val="single" w:color="B0DAE0" w:themeColor="accent1" w:themeTint="BF" w:sz="18" w:space="0"/>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color="0EC8E5" w:themeColor="accent2" w:themeTint="BF" w:sz="8" w:space="0"/>
        <w:left w:val="single" w:color="0EC8E5" w:themeColor="accent2" w:themeTint="BF" w:sz="8" w:space="0"/>
        <w:bottom w:val="single" w:color="0EC8E5" w:themeColor="accent2" w:themeTint="BF" w:sz="8" w:space="0"/>
        <w:right w:val="single" w:color="0EC8E5" w:themeColor="accent2" w:themeTint="BF" w:sz="8" w:space="0"/>
        <w:insideH w:val="single" w:color="0EC8E5" w:themeColor="accent2" w:themeTint="BF" w:sz="8" w:space="0"/>
        <w:insideV w:val="single" w:color="0EC8E5" w:themeColor="accent2" w:themeTint="BF" w:sz="8" w:space="0"/>
      </w:tblBorders>
    </w:tblPr>
    <w:tcPr>
      <w:shd w:val="clear" w:color="auto" w:fill="ACEFFA" w:themeFill="accent2" w:themeFillTint="3F"/>
    </w:tcPr>
    <w:tblStylePr w:type="firstRow">
      <w:rPr>
        <w:b/>
        <w:bCs/>
      </w:rPr>
    </w:tblStylePr>
    <w:tblStylePr w:type="lastRow">
      <w:rPr>
        <w:b/>
        <w:bCs/>
      </w:rPr>
      <w:tblPr/>
      <w:tcPr>
        <w:tcBorders>
          <w:top w:val="single" w:color="0EC8E5" w:themeColor="accent2" w:themeTint="BF" w:sz="18" w:space="0"/>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color="1A769F" w:themeColor="accent3" w:themeTint="BF" w:sz="8" w:space="0"/>
        <w:left w:val="single" w:color="1A769F" w:themeColor="accent3" w:themeTint="BF" w:sz="8" w:space="0"/>
        <w:bottom w:val="single" w:color="1A769F" w:themeColor="accent3" w:themeTint="BF" w:sz="8" w:space="0"/>
        <w:right w:val="single" w:color="1A769F" w:themeColor="accent3" w:themeTint="BF" w:sz="8" w:space="0"/>
        <w:insideH w:val="single" w:color="1A769F" w:themeColor="accent3" w:themeTint="BF" w:sz="8" w:space="0"/>
        <w:insideV w:val="single" w:color="1A769F" w:themeColor="accent3" w:themeTint="BF" w:sz="8" w:space="0"/>
      </w:tblBorders>
    </w:tblPr>
    <w:tcPr>
      <w:shd w:val="clear" w:color="auto" w:fill="A3D8EF" w:themeFill="accent3" w:themeFillTint="3F"/>
    </w:tcPr>
    <w:tblStylePr w:type="firstRow">
      <w:rPr>
        <w:b/>
        <w:bCs/>
      </w:rPr>
    </w:tblStylePr>
    <w:tblStylePr w:type="lastRow">
      <w:rPr>
        <w:b/>
        <w:bCs/>
      </w:rPr>
      <w:tblPr/>
      <w:tcPr>
        <w:tcBorders>
          <w:top w:val="single" w:color="1A769F" w:themeColor="accent3" w:themeTint="BF" w:sz="18" w:space="0"/>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color="F0D37E" w:themeColor="accent4" w:themeTint="BF" w:sz="8" w:space="0"/>
        <w:left w:val="single" w:color="F0D37E" w:themeColor="accent4" w:themeTint="BF" w:sz="8" w:space="0"/>
        <w:bottom w:val="single" w:color="F0D37E" w:themeColor="accent4" w:themeTint="BF" w:sz="8" w:space="0"/>
        <w:right w:val="single" w:color="F0D37E" w:themeColor="accent4" w:themeTint="BF" w:sz="8" w:space="0"/>
        <w:insideH w:val="single" w:color="F0D37E" w:themeColor="accent4" w:themeTint="BF" w:sz="8" w:space="0"/>
        <w:insideV w:val="single" w:color="F0D37E" w:themeColor="accent4" w:themeTint="BF" w:sz="8" w:space="0"/>
      </w:tblBorders>
    </w:tblPr>
    <w:tcPr>
      <w:shd w:val="clear" w:color="auto" w:fill="FAF0D4" w:themeFill="accent4" w:themeFillTint="3F"/>
    </w:tcPr>
    <w:tblStylePr w:type="firstRow">
      <w:rPr>
        <w:b/>
        <w:bCs/>
      </w:rPr>
    </w:tblStylePr>
    <w:tblStylePr w:type="lastRow">
      <w:rPr>
        <w:b/>
        <w:bCs/>
      </w:rPr>
      <w:tblPr/>
      <w:tcPr>
        <w:tcBorders>
          <w:top w:val="single" w:color="F0D37E" w:themeColor="accent4" w:themeTint="BF" w:sz="18" w:space="0"/>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color="9BD67C" w:themeColor="accent5" w:themeTint="BF" w:sz="8" w:space="0"/>
        <w:left w:val="single" w:color="9BD67C" w:themeColor="accent5" w:themeTint="BF" w:sz="8" w:space="0"/>
        <w:bottom w:val="single" w:color="9BD67C" w:themeColor="accent5" w:themeTint="BF" w:sz="8" w:space="0"/>
        <w:right w:val="single" w:color="9BD67C" w:themeColor="accent5" w:themeTint="BF" w:sz="8" w:space="0"/>
        <w:insideH w:val="single" w:color="9BD67C" w:themeColor="accent5" w:themeTint="BF" w:sz="8" w:space="0"/>
        <w:insideV w:val="single" w:color="9BD67C" w:themeColor="accent5" w:themeTint="BF" w:sz="8" w:space="0"/>
      </w:tblBorders>
    </w:tblPr>
    <w:tcPr>
      <w:shd w:val="clear" w:color="auto" w:fill="DEF1D4" w:themeFill="accent5" w:themeFillTint="3F"/>
    </w:tcPr>
    <w:tblStylePr w:type="firstRow">
      <w:rPr>
        <w:b/>
        <w:bCs/>
      </w:rPr>
    </w:tblStylePr>
    <w:tblStylePr w:type="lastRow">
      <w:rPr>
        <w:b/>
        <w:bCs/>
      </w:rPr>
      <w:tblPr/>
      <w:tcPr>
        <w:tcBorders>
          <w:top w:val="single" w:color="9BD67C" w:themeColor="accent5" w:themeTint="BF" w:sz="18" w:space="0"/>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color="84C9A5" w:themeColor="accent6" w:themeTint="BF" w:sz="8" w:space="0"/>
        <w:left w:val="single" w:color="84C9A5" w:themeColor="accent6" w:themeTint="BF" w:sz="8" w:space="0"/>
        <w:bottom w:val="single" w:color="84C9A5" w:themeColor="accent6" w:themeTint="BF" w:sz="8" w:space="0"/>
        <w:right w:val="single" w:color="84C9A5" w:themeColor="accent6" w:themeTint="BF" w:sz="8" w:space="0"/>
        <w:insideH w:val="single" w:color="84C9A5" w:themeColor="accent6" w:themeTint="BF" w:sz="8" w:space="0"/>
        <w:insideV w:val="single" w:color="84C9A5" w:themeColor="accent6" w:themeTint="BF" w:sz="8" w:space="0"/>
      </w:tblBorders>
    </w:tblPr>
    <w:tcPr>
      <w:shd w:val="clear" w:color="auto" w:fill="D6EDE1" w:themeFill="accent6" w:themeFillTint="3F"/>
    </w:tcPr>
    <w:tblStylePr w:type="firstRow">
      <w:rPr>
        <w:b/>
        <w:bCs/>
      </w:rPr>
    </w:tblStylePr>
    <w:tblStylePr w:type="lastRow">
      <w:rPr>
        <w:b/>
        <w:bCs/>
      </w:rPr>
      <w:tblPr/>
      <w:tcPr>
        <w:tcBorders>
          <w:top w:val="single" w:color="84C9A5" w:themeColor="accent6" w:themeTint="BF" w:sz="18" w:space="0"/>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insideH w:val="single" w:color="96CED6" w:themeColor="accent1" w:sz="8" w:space="0"/>
        <w:insideV w:val="single" w:color="96CED6" w:themeColor="accent1" w:sz="8" w:space="0"/>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color="96CED6" w:themeColor="accent1" w:sz="6" w:space="0"/>
          <w:insideV w:val="single" w:color="96CED6" w:themeColor="accent1" w:sz="6" w:space="0"/>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insideH w:val="single" w:color="097F91" w:themeColor="accent2" w:sz="8" w:space="0"/>
        <w:insideV w:val="single" w:color="097F91" w:themeColor="accent2" w:sz="8" w:space="0"/>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color="097F91" w:themeColor="accent2" w:sz="6" w:space="0"/>
          <w:insideV w:val="single" w:color="097F91" w:themeColor="accent2" w:sz="6" w:space="0"/>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insideH w:val="single" w:color="0B3142" w:themeColor="accent3" w:sz="8" w:space="0"/>
        <w:insideV w:val="single" w:color="0B3142" w:themeColor="accent3" w:sz="8" w:space="0"/>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color="0B3142" w:themeColor="accent3" w:sz="6" w:space="0"/>
          <w:insideV w:val="single" w:color="0B3142" w:themeColor="accent3" w:sz="6" w:space="0"/>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insideH w:val="single" w:color="EBC554" w:themeColor="accent4" w:sz="8" w:space="0"/>
        <w:insideV w:val="single" w:color="EBC554" w:themeColor="accent4" w:sz="8" w:space="0"/>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color="EBC554" w:themeColor="accent4" w:sz="6" w:space="0"/>
          <w:insideV w:val="single" w:color="EBC554" w:themeColor="accent4" w:sz="6" w:space="0"/>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insideH w:val="single" w:color="7BC951" w:themeColor="accent5" w:sz="8" w:space="0"/>
        <w:insideV w:val="single" w:color="7BC951" w:themeColor="accent5" w:sz="8" w:space="0"/>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color="7BC951" w:themeColor="accent5" w:sz="6" w:space="0"/>
          <w:insideV w:val="single" w:color="7BC951" w:themeColor="accent5" w:sz="6" w:space="0"/>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insideH w:val="single" w:color="5CB887" w:themeColor="accent6" w:sz="8" w:space="0"/>
        <w:insideV w:val="single" w:color="5CB887" w:themeColor="accent6" w:sz="8" w:space="0"/>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color="5CB887" w:themeColor="accent6" w:sz="6" w:space="0"/>
          <w:insideV w:val="single" w:color="5CB887" w:themeColor="accent6" w:sz="6" w:space="0"/>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4F2F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6CED6"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6CED6"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6CED6"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6CED6"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AE6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CEFFA"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97F9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97F9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97F9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97F9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8DFF4"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3D8E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B3142"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B3142"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B3142"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B3142"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6B0E0"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F0D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BC554"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BC554"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BC554"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BC554"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5E1A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EF1D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BC951"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BC951"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BC951"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BC951"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DE4A8"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DE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CB88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CB88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CB88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CB88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DBC3"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B314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color="96CED6" w:themeColor="accent1" w:sz="8" w:space="0"/>
        <w:bottom w:val="single" w:color="96CED6" w:themeColor="accent1" w:sz="8" w:space="0"/>
      </w:tblBorders>
    </w:tblPr>
    <w:tblStylePr w:type="firstRow">
      <w:rPr>
        <w:rFonts w:asciiTheme="majorHAnsi" w:hAnsiTheme="majorHAnsi" w:eastAsiaTheme="majorEastAsia" w:cstheme="majorBidi"/>
      </w:rPr>
      <w:tblPr/>
      <w:tcPr>
        <w:tcBorders>
          <w:top w:val="nil"/>
          <w:bottom w:val="single" w:color="96CED6" w:themeColor="accent1" w:sz="8" w:space="0"/>
        </w:tcBorders>
      </w:tcPr>
    </w:tblStylePr>
    <w:tblStylePr w:type="lastRow">
      <w:rPr>
        <w:b/>
        <w:bCs/>
        <w:color w:val="0B3142" w:themeColor="text2"/>
      </w:rPr>
      <w:tblPr/>
      <w:tcPr>
        <w:tcBorders>
          <w:top w:val="single" w:color="96CED6" w:themeColor="accent1" w:sz="8" w:space="0"/>
          <w:bottom w:val="single" w:color="96CED6" w:themeColor="accent1" w:sz="8" w:space="0"/>
        </w:tcBorders>
      </w:tcPr>
    </w:tblStylePr>
    <w:tblStylePr w:type="firstCol">
      <w:rPr>
        <w:b/>
        <w:bCs/>
      </w:rPr>
    </w:tblStylePr>
    <w:tblStylePr w:type="lastCol">
      <w:rPr>
        <w:b/>
        <w:bCs/>
      </w:rPr>
      <w:tblPr/>
      <w:tcPr>
        <w:tcBorders>
          <w:top w:val="single" w:color="96CED6" w:themeColor="accent1" w:sz="8" w:space="0"/>
          <w:bottom w:val="single" w:color="96CED6" w:themeColor="accent1" w:sz="8" w:space="0"/>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color="097F91" w:themeColor="accent2" w:sz="8" w:space="0"/>
        <w:bottom w:val="single" w:color="097F91" w:themeColor="accent2" w:sz="8" w:space="0"/>
      </w:tblBorders>
    </w:tblPr>
    <w:tblStylePr w:type="firstRow">
      <w:rPr>
        <w:rFonts w:asciiTheme="majorHAnsi" w:hAnsiTheme="majorHAnsi" w:eastAsiaTheme="majorEastAsia" w:cstheme="majorBidi"/>
      </w:rPr>
      <w:tblPr/>
      <w:tcPr>
        <w:tcBorders>
          <w:top w:val="nil"/>
          <w:bottom w:val="single" w:color="097F91" w:themeColor="accent2" w:sz="8" w:space="0"/>
        </w:tcBorders>
      </w:tcPr>
    </w:tblStylePr>
    <w:tblStylePr w:type="lastRow">
      <w:rPr>
        <w:b/>
        <w:bCs/>
        <w:color w:val="0B3142" w:themeColor="text2"/>
      </w:rPr>
      <w:tblPr/>
      <w:tcPr>
        <w:tcBorders>
          <w:top w:val="single" w:color="097F91" w:themeColor="accent2" w:sz="8" w:space="0"/>
          <w:bottom w:val="single" w:color="097F91" w:themeColor="accent2" w:sz="8" w:space="0"/>
        </w:tcBorders>
      </w:tcPr>
    </w:tblStylePr>
    <w:tblStylePr w:type="firstCol">
      <w:rPr>
        <w:b/>
        <w:bCs/>
      </w:rPr>
    </w:tblStylePr>
    <w:tblStylePr w:type="lastCol">
      <w:rPr>
        <w:b/>
        <w:bCs/>
      </w:rPr>
      <w:tblPr/>
      <w:tcPr>
        <w:tcBorders>
          <w:top w:val="single" w:color="097F91" w:themeColor="accent2" w:sz="8" w:space="0"/>
          <w:bottom w:val="single" w:color="097F91" w:themeColor="accent2" w:sz="8" w:space="0"/>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color="0B3142" w:themeColor="accent3" w:sz="8" w:space="0"/>
        <w:bottom w:val="single" w:color="0B3142" w:themeColor="accent3" w:sz="8" w:space="0"/>
      </w:tblBorders>
    </w:tblPr>
    <w:tblStylePr w:type="firstRow">
      <w:rPr>
        <w:rFonts w:asciiTheme="majorHAnsi" w:hAnsiTheme="majorHAnsi" w:eastAsiaTheme="majorEastAsia" w:cstheme="majorBidi"/>
      </w:rPr>
      <w:tblPr/>
      <w:tcPr>
        <w:tcBorders>
          <w:top w:val="nil"/>
          <w:bottom w:val="single" w:color="0B3142" w:themeColor="accent3" w:sz="8" w:space="0"/>
        </w:tcBorders>
      </w:tcPr>
    </w:tblStylePr>
    <w:tblStylePr w:type="lastRow">
      <w:rPr>
        <w:b/>
        <w:bCs/>
        <w:color w:val="0B3142" w:themeColor="text2"/>
      </w:rPr>
      <w:tblPr/>
      <w:tcPr>
        <w:tcBorders>
          <w:top w:val="single" w:color="0B3142" w:themeColor="accent3" w:sz="8" w:space="0"/>
          <w:bottom w:val="single" w:color="0B3142" w:themeColor="accent3" w:sz="8" w:space="0"/>
        </w:tcBorders>
      </w:tcPr>
    </w:tblStylePr>
    <w:tblStylePr w:type="firstCol">
      <w:rPr>
        <w:b/>
        <w:bCs/>
      </w:rPr>
    </w:tblStylePr>
    <w:tblStylePr w:type="lastCol">
      <w:rPr>
        <w:b/>
        <w:bCs/>
      </w:rPr>
      <w:tblPr/>
      <w:tcPr>
        <w:tcBorders>
          <w:top w:val="single" w:color="0B3142" w:themeColor="accent3" w:sz="8" w:space="0"/>
          <w:bottom w:val="single" w:color="0B3142" w:themeColor="accent3" w:sz="8" w:space="0"/>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color="EBC554" w:themeColor="accent4" w:sz="8" w:space="0"/>
        <w:bottom w:val="single" w:color="EBC554" w:themeColor="accent4" w:sz="8" w:space="0"/>
      </w:tblBorders>
    </w:tblPr>
    <w:tblStylePr w:type="firstRow">
      <w:rPr>
        <w:rFonts w:asciiTheme="majorHAnsi" w:hAnsiTheme="majorHAnsi" w:eastAsiaTheme="majorEastAsia" w:cstheme="majorBidi"/>
      </w:rPr>
      <w:tblPr/>
      <w:tcPr>
        <w:tcBorders>
          <w:top w:val="nil"/>
          <w:bottom w:val="single" w:color="EBC554" w:themeColor="accent4" w:sz="8" w:space="0"/>
        </w:tcBorders>
      </w:tcPr>
    </w:tblStylePr>
    <w:tblStylePr w:type="lastRow">
      <w:rPr>
        <w:b/>
        <w:bCs/>
        <w:color w:val="0B3142" w:themeColor="text2"/>
      </w:rPr>
      <w:tblPr/>
      <w:tcPr>
        <w:tcBorders>
          <w:top w:val="single" w:color="EBC554" w:themeColor="accent4" w:sz="8" w:space="0"/>
          <w:bottom w:val="single" w:color="EBC554" w:themeColor="accent4" w:sz="8" w:space="0"/>
        </w:tcBorders>
      </w:tcPr>
    </w:tblStylePr>
    <w:tblStylePr w:type="firstCol">
      <w:rPr>
        <w:b/>
        <w:bCs/>
      </w:rPr>
    </w:tblStylePr>
    <w:tblStylePr w:type="lastCol">
      <w:rPr>
        <w:b/>
        <w:bCs/>
      </w:rPr>
      <w:tblPr/>
      <w:tcPr>
        <w:tcBorders>
          <w:top w:val="single" w:color="EBC554" w:themeColor="accent4" w:sz="8" w:space="0"/>
          <w:bottom w:val="single" w:color="EBC554" w:themeColor="accent4" w:sz="8" w:space="0"/>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color="7BC951" w:themeColor="accent5" w:sz="8" w:space="0"/>
        <w:bottom w:val="single" w:color="7BC951" w:themeColor="accent5" w:sz="8" w:space="0"/>
      </w:tblBorders>
    </w:tblPr>
    <w:tblStylePr w:type="firstRow">
      <w:rPr>
        <w:rFonts w:asciiTheme="majorHAnsi" w:hAnsiTheme="majorHAnsi" w:eastAsiaTheme="majorEastAsia" w:cstheme="majorBidi"/>
      </w:rPr>
      <w:tblPr/>
      <w:tcPr>
        <w:tcBorders>
          <w:top w:val="nil"/>
          <w:bottom w:val="single" w:color="7BC951" w:themeColor="accent5" w:sz="8" w:space="0"/>
        </w:tcBorders>
      </w:tcPr>
    </w:tblStylePr>
    <w:tblStylePr w:type="lastRow">
      <w:rPr>
        <w:b/>
        <w:bCs/>
        <w:color w:val="0B3142" w:themeColor="text2"/>
      </w:rPr>
      <w:tblPr/>
      <w:tcPr>
        <w:tcBorders>
          <w:top w:val="single" w:color="7BC951" w:themeColor="accent5" w:sz="8" w:space="0"/>
          <w:bottom w:val="single" w:color="7BC951" w:themeColor="accent5" w:sz="8" w:space="0"/>
        </w:tcBorders>
      </w:tcPr>
    </w:tblStylePr>
    <w:tblStylePr w:type="firstCol">
      <w:rPr>
        <w:b/>
        <w:bCs/>
      </w:rPr>
    </w:tblStylePr>
    <w:tblStylePr w:type="lastCol">
      <w:rPr>
        <w:b/>
        <w:bCs/>
      </w:rPr>
      <w:tblPr/>
      <w:tcPr>
        <w:tcBorders>
          <w:top w:val="single" w:color="7BC951" w:themeColor="accent5" w:sz="8" w:space="0"/>
          <w:bottom w:val="single" w:color="7BC951" w:themeColor="accent5" w:sz="8" w:space="0"/>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color="5CB887" w:themeColor="accent6" w:sz="8" w:space="0"/>
        <w:bottom w:val="single" w:color="5CB887" w:themeColor="accent6" w:sz="8" w:space="0"/>
      </w:tblBorders>
    </w:tblPr>
    <w:tblStylePr w:type="firstRow">
      <w:rPr>
        <w:rFonts w:asciiTheme="majorHAnsi" w:hAnsiTheme="majorHAnsi" w:eastAsiaTheme="majorEastAsia" w:cstheme="majorBidi"/>
      </w:rPr>
      <w:tblPr/>
      <w:tcPr>
        <w:tcBorders>
          <w:top w:val="nil"/>
          <w:bottom w:val="single" w:color="5CB887" w:themeColor="accent6" w:sz="8" w:space="0"/>
        </w:tcBorders>
      </w:tcPr>
    </w:tblStylePr>
    <w:tblStylePr w:type="lastRow">
      <w:rPr>
        <w:b/>
        <w:bCs/>
        <w:color w:val="0B3142" w:themeColor="text2"/>
      </w:rPr>
      <w:tblPr/>
      <w:tcPr>
        <w:tcBorders>
          <w:top w:val="single" w:color="5CB887" w:themeColor="accent6" w:sz="8" w:space="0"/>
          <w:bottom w:val="single" w:color="5CB887" w:themeColor="accent6" w:sz="8" w:space="0"/>
        </w:tcBorders>
      </w:tcPr>
    </w:tblStylePr>
    <w:tblStylePr w:type="firstCol">
      <w:rPr>
        <w:b/>
        <w:bCs/>
      </w:rPr>
    </w:tblStylePr>
    <w:tblStylePr w:type="lastCol">
      <w:rPr>
        <w:b/>
        <w:bCs/>
      </w:rPr>
      <w:tblPr/>
      <w:tcPr>
        <w:tcBorders>
          <w:top w:val="single" w:color="5CB887" w:themeColor="accent6" w:sz="8" w:space="0"/>
          <w:bottom w:val="single" w:color="5CB887" w:themeColor="accent6" w:sz="8" w:space="0"/>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tblBorders>
    </w:tblPr>
    <w:tblStylePr w:type="firstRow">
      <w:rPr>
        <w:sz w:val="24"/>
        <w:szCs w:val="24"/>
      </w:rPr>
      <w:tblPr/>
      <w:tcPr>
        <w:tcBorders>
          <w:top w:val="nil"/>
          <w:left w:val="nil"/>
          <w:bottom w:val="single" w:color="96CED6" w:themeColor="accent1" w:sz="24" w:space="0"/>
          <w:right w:val="nil"/>
          <w:insideH w:val="nil"/>
          <w:insideV w:val="nil"/>
        </w:tcBorders>
        <w:shd w:val="clear" w:color="auto" w:fill="FFFFFF" w:themeFill="background1"/>
      </w:tcPr>
    </w:tblStylePr>
    <w:tblStylePr w:type="lastRow">
      <w:tblPr/>
      <w:tcPr>
        <w:tcBorders>
          <w:top w:val="single" w:color="96CED6"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6CED6" w:themeColor="accent1" w:sz="8" w:space="0"/>
          <w:insideH w:val="nil"/>
          <w:insideV w:val="nil"/>
        </w:tcBorders>
        <w:shd w:val="clear" w:color="auto" w:fill="FFFFFF" w:themeFill="background1"/>
      </w:tcPr>
    </w:tblStylePr>
    <w:tblStylePr w:type="lastCol">
      <w:tblPr/>
      <w:tcPr>
        <w:tcBorders>
          <w:top w:val="nil"/>
          <w:left w:val="single" w:color="96CED6"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tblBorders>
    </w:tblPr>
    <w:tblStylePr w:type="firstRow">
      <w:rPr>
        <w:sz w:val="24"/>
        <w:szCs w:val="24"/>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tblPr/>
      <w:tcPr>
        <w:tcBorders>
          <w:top w:val="single" w:color="097F9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97F91" w:themeColor="accent2" w:sz="8" w:space="0"/>
          <w:insideH w:val="nil"/>
          <w:insideV w:val="nil"/>
        </w:tcBorders>
        <w:shd w:val="clear" w:color="auto" w:fill="FFFFFF" w:themeFill="background1"/>
      </w:tcPr>
    </w:tblStylePr>
    <w:tblStylePr w:type="lastCol">
      <w:tblPr/>
      <w:tcPr>
        <w:tcBorders>
          <w:top w:val="nil"/>
          <w:left w:val="single" w:color="097F9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tblBorders>
    </w:tblPr>
    <w:tblStylePr w:type="firstRow">
      <w:rPr>
        <w:sz w:val="24"/>
        <w:szCs w:val="24"/>
      </w:rPr>
      <w:tblPr/>
      <w:tcPr>
        <w:tcBorders>
          <w:top w:val="nil"/>
          <w:left w:val="nil"/>
          <w:bottom w:val="single" w:color="0B3142" w:themeColor="accent3" w:sz="24" w:space="0"/>
          <w:right w:val="nil"/>
          <w:insideH w:val="nil"/>
          <w:insideV w:val="nil"/>
        </w:tcBorders>
        <w:shd w:val="clear" w:color="auto" w:fill="FFFFFF" w:themeFill="background1"/>
      </w:tcPr>
    </w:tblStylePr>
    <w:tblStylePr w:type="lastRow">
      <w:tblPr/>
      <w:tcPr>
        <w:tcBorders>
          <w:top w:val="single" w:color="0B3142"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B3142" w:themeColor="accent3" w:sz="8" w:space="0"/>
          <w:insideH w:val="nil"/>
          <w:insideV w:val="nil"/>
        </w:tcBorders>
        <w:shd w:val="clear" w:color="auto" w:fill="FFFFFF" w:themeFill="background1"/>
      </w:tcPr>
    </w:tblStylePr>
    <w:tblStylePr w:type="lastCol">
      <w:tblPr/>
      <w:tcPr>
        <w:tcBorders>
          <w:top w:val="nil"/>
          <w:left w:val="single" w:color="0B3142"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tblBorders>
    </w:tblPr>
    <w:tblStylePr w:type="firstRow">
      <w:rPr>
        <w:sz w:val="24"/>
        <w:szCs w:val="24"/>
      </w:rPr>
      <w:tblPr/>
      <w:tcPr>
        <w:tcBorders>
          <w:top w:val="nil"/>
          <w:left w:val="nil"/>
          <w:bottom w:val="single" w:color="EBC554" w:themeColor="accent4" w:sz="24" w:space="0"/>
          <w:right w:val="nil"/>
          <w:insideH w:val="nil"/>
          <w:insideV w:val="nil"/>
        </w:tcBorders>
        <w:shd w:val="clear" w:color="auto" w:fill="FFFFFF" w:themeFill="background1"/>
      </w:tcPr>
    </w:tblStylePr>
    <w:tblStylePr w:type="lastRow">
      <w:tblPr/>
      <w:tcPr>
        <w:tcBorders>
          <w:top w:val="single" w:color="EBC554"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BC554" w:themeColor="accent4" w:sz="8" w:space="0"/>
          <w:insideH w:val="nil"/>
          <w:insideV w:val="nil"/>
        </w:tcBorders>
        <w:shd w:val="clear" w:color="auto" w:fill="FFFFFF" w:themeFill="background1"/>
      </w:tcPr>
    </w:tblStylePr>
    <w:tblStylePr w:type="lastCol">
      <w:tblPr/>
      <w:tcPr>
        <w:tcBorders>
          <w:top w:val="nil"/>
          <w:left w:val="single" w:color="EBC554"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tblBorders>
    </w:tblPr>
    <w:tblStylePr w:type="firstRow">
      <w:rPr>
        <w:sz w:val="24"/>
        <w:szCs w:val="24"/>
      </w:rPr>
      <w:tblPr/>
      <w:tcPr>
        <w:tcBorders>
          <w:top w:val="nil"/>
          <w:left w:val="nil"/>
          <w:bottom w:val="single" w:color="7BC951" w:themeColor="accent5" w:sz="24" w:space="0"/>
          <w:right w:val="nil"/>
          <w:insideH w:val="nil"/>
          <w:insideV w:val="nil"/>
        </w:tcBorders>
        <w:shd w:val="clear" w:color="auto" w:fill="FFFFFF" w:themeFill="background1"/>
      </w:tcPr>
    </w:tblStylePr>
    <w:tblStylePr w:type="lastRow">
      <w:tblPr/>
      <w:tcPr>
        <w:tcBorders>
          <w:top w:val="single" w:color="7BC951"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BC951" w:themeColor="accent5" w:sz="8" w:space="0"/>
          <w:insideH w:val="nil"/>
          <w:insideV w:val="nil"/>
        </w:tcBorders>
        <w:shd w:val="clear" w:color="auto" w:fill="FFFFFF" w:themeFill="background1"/>
      </w:tcPr>
    </w:tblStylePr>
    <w:tblStylePr w:type="lastCol">
      <w:tblPr/>
      <w:tcPr>
        <w:tcBorders>
          <w:top w:val="nil"/>
          <w:left w:val="single" w:color="7BC951"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tblBorders>
    </w:tblPr>
    <w:tblStylePr w:type="firstRow">
      <w:rPr>
        <w:sz w:val="24"/>
        <w:szCs w:val="24"/>
      </w:rPr>
      <w:tblPr/>
      <w:tcPr>
        <w:tcBorders>
          <w:top w:val="nil"/>
          <w:left w:val="nil"/>
          <w:bottom w:val="single" w:color="5CB887" w:themeColor="accent6" w:sz="24" w:space="0"/>
          <w:right w:val="nil"/>
          <w:insideH w:val="nil"/>
          <w:insideV w:val="nil"/>
        </w:tcBorders>
        <w:shd w:val="clear" w:color="auto" w:fill="FFFFFF" w:themeFill="background1"/>
      </w:tcPr>
    </w:tblStylePr>
    <w:tblStylePr w:type="lastRow">
      <w:tblPr/>
      <w:tcPr>
        <w:tcBorders>
          <w:top w:val="single" w:color="5CB88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CB887" w:themeColor="accent6" w:sz="8" w:space="0"/>
          <w:insideH w:val="nil"/>
          <w:insideV w:val="nil"/>
        </w:tcBorders>
        <w:shd w:val="clear" w:color="auto" w:fill="FFFFFF" w:themeFill="background1"/>
      </w:tcPr>
    </w:tblStylePr>
    <w:tblStylePr w:type="lastCol">
      <w:tblPr/>
      <w:tcPr>
        <w:tcBorders>
          <w:top w:val="nil"/>
          <w:left w:val="single" w:color="5CB88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color="B0DAE0" w:themeColor="accent1" w:themeTint="BF" w:sz="8" w:space="0"/>
        <w:left w:val="single" w:color="B0DAE0" w:themeColor="accent1" w:themeTint="BF" w:sz="8" w:space="0"/>
        <w:bottom w:val="single" w:color="B0DAE0" w:themeColor="accent1" w:themeTint="BF" w:sz="8" w:space="0"/>
        <w:right w:val="single" w:color="B0DAE0" w:themeColor="accent1" w:themeTint="BF" w:sz="8" w:space="0"/>
        <w:insideH w:val="single" w:color="B0DAE0" w:themeColor="accent1" w:themeTint="BF" w:sz="8" w:space="0"/>
      </w:tblBorders>
    </w:tblPr>
    <w:tblStylePr w:type="firstRow">
      <w:pPr>
        <w:spacing w:before="0" w:after="0" w:line="240" w:lineRule="auto"/>
      </w:pPr>
      <w:rPr>
        <w:b/>
        <w:bCs/>
        <w:color w:val="FFFFFF" w:themeColor="background1"/>
      </w:rPr>
      <w:tblPr/>
      <w:tcPr>
        <w:tcBorders>
          <w:top w:val="single" w:color="B0DAE0" w:themeColor="accent1" w:themeTint="BF" w:sz="8" w:space="0"/>
          <w:left w:val="single" w:color="B0DAE0" w:themeColor="accent1" w:themeTint="BF" w:sz="8" w:space="0"/>
          <w:bottom w:val="single" w:color="B0DAE0" w:themeColor="accent1" w:themeTint="BF" w:sz="8" w:space="0"/>
          <w:right w:val="single" w:color="B0DAE0" w:themeColor="accent1" w:themeTint="BF" w:sz="8" w:space="0"/>
          <w:insideH w:val="nil"/>
          <w:insideV w:val="nil"/>
        </w:tcBorders>
        <w:shd w:val="clear" w:color="auto" w:fill="96CED6" w:themeFill="accent1"/>
      </w:tcPr>
    </w:tblStylePr>
    <w:tblStylePr w:type="lastRow">
      <w:pPr>
        <w:spacing w:before="0" w:after="0" w:line="240" w:lineRule="auto"/>
      </w:pPr>
      <w:rPr>
        <w:b/>
        <w:bCs/>
      </w:rPr>
      <w:tblPr/>
      <w:tcPr>
        <w:tcBorders>
          <w:top w:val="double" w:color="B0DAE0" w:themeColor="accent1" w:themeTint="BF" w:sz="6" w:space="0"/>
          <w:left w:val="single" w:color="B0DAE0" w:themeColor="accent1" w:themeTint="BF" w:sz="8" w:space="0"/>
          <w:bottom w:val="single" w:color="B0DAE0" w:themeColor="accent1" w:themeTint="BF" w:sz="8" w:space="0"/>
          <w:right w:val="single" w:color="B0DAE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color="0EC8E5" w:themeColor="accent2" w:themeTint="BF" w:sz="8" w:space="0"/>
        <w:left w:val="single" w:color="0EC8E5" w:themeColor="accent2" w:themeTint="BF" w:sz="8" w:space="0"/>
        <w:bottom w:val="single" w:color="0EC8E5" w:themeColor="accent2" w:themeTint="BF" w:sz="8" w:space="0"/>
        <w:right w:val="single" w:color="0EC8E5" w:themeColor="accent2" w:themeTint="BF" w:sz="8" w:space="0"/>
        <w:insideH w:val="single" w:color="0EC8E5" w:themeColor="accent2" w:themeTint="BF" w:sz="8" w:space="0"/>
      </w:tblBorders>
    </w:tblPr>
    <w:tblStylePr w:type="firstRow">
      <w:pPr>
        <w:spacing w:before="0" w:after="0" w:line="240" w:lineRule="auto"/>
      </w:pPr>
      <w:rPr>
        <w:b/>
        <w:bCs/>
        <w:color w:val="FFFFFF" w:themeColor="background1"/>
      </w:rPr>
      <w:tblPr/>
      <w:tcPr>
        <w:tcBorders>
          <w:top w:val="single" w:color="0EC8E5" w:themeColor="accent2" w:themeTint="BF" w:sz="8" w:space="0"/>
          <w:left w:val="single" w:color="0EC8E5" w:themeColor="accent2" w:themeTint="BF" w:sz="8" w:space="0"/>
          <w:bottom w:val="single" w:color="0EC8E5" w:themeColor="accent2" w:themeTint="BF" w:sz="8" w:space="0"/>
          <w:right w:val="single" w:color="0EC8E5" w:themeColor="accent2" w:themeTint="BF" w:sz="8" w:space="0"/>
          <w:insideH w:val="nil"/>
          <w:insideV w:val="nil"/>
        </w:tcBorders>
        <w:shd w:val="clear" w:color="auto" w:fill="097F91" w:themeFill="accent2"/>
      </w:tcPr>
    </w:tblStylePr>
    <w:tblStylePr w:type="lastRow">
      <w:pPr>
        <w:spacing w:before="0" w:after="0" w:line="240" w:lineRule="auto"/>
      </w:pPr>
      <w:rPr>
        <w:b/>
        <w:bCs/>
      </w:rPr>
      <w:tblPr/>
      <w:tcPr>
        <w:tcBorders>
          <w:top w:val="double" w:color="0EC8E5" w:themeColor="accent2" w:themeTint="BF" w:sz="6" w:space="0"/>
          <w:left w:val="single" w:color="0EC8E5" w:themeColor="accent2" w:themeTint="BF" w:sz="8" w:space="0"/>
          <w:bottom w:val="single" w:color="0EC8E5" w:themeColor="accent2" w:themeTint="BF" w:sz="8" w:space="0"/>
          <w:right w:val="single" w:color="0EC8E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color="1A769F" w:themeColor="accent3" w:themeTint="BF" w:sz="8" w:space="0"/>
        <w:left w:val="single" w:color="1A769F" w:themeColor="accent3" w:themeTint="BF" w:sz="8" w:space="0"/>
        <w:bottom w:val="single" w:color="1A769F" w:themeColor="accent3" w:themeTint="BF" w:sz="8" w:space="0"/>
        <w:right w:val="single" w:color="1A769F" w:themeColor="accent3" w:themeTint="BF" w:sz="8" w:space="0"/>
        <w:insideH w:val="single" w:color="1A769F" w:themeColor="accent3" w:themeTint="BF" w:sz="8" w:space="0"/>
      </w:tblBorders>
    </w:tblPr>
    <w:tblStylePr w:type="firstRow">
      <w:pPr>
        <w:spacing w:before="0" w:after="0" w:line="240" w:lineRule="auto"/>
      </w:pPr>
      <w:rPr>
        <w:b/>
        <w:bCs/>
        <w:color w:val="FFFFFF" w:themeColor="background1"/>
      </w:rPr>
      <w:tblPr/>
      <w:tcPr>
        <w:tcBorders>
          <w:top w:val="single" w:color="1A769F" w:themeColor="accent3" w:themeTint="BF" w:sz="8" w:space="0"/>
          <w:left w:val="single" w:color="1A769F" w:themeColor="accent3" w:themeTint="BF" w:sz="8" w:space="0"/>
          <w:bottom w:val="single" w:color="1A769F" w:themeColor="accent3" w:themeTint="BF" w:sz="8" w:space="0"/>
          <w:right w:val="single" w:color="1A769F" w:themeColor="accent3" w:themeTint="BF" w:sz="8" w:space="0"/>
          <w:insideH w:val="nil"/>
          <w:insideV w:val="nil"/>
        </w:tcBorders>
        <w:shd w:val="clear" w:color="auto" w:fill="0B3142" w:themeFill="accent3"/>
      </w:tcPr>
    </w:tblStylePr>
    <w:tblStylePr w:type="lastRow">
      <w:pPr>
        <w:spacing w:before="0" w:after="0" w:line="240" w:lineRule="auto"/>
      </w:pPr>
      <w:rPr>
        <w:b/>
        <w:bCs/>
      </w:rPr>
      <w:tblPr/>
      <w:tcPr>
        <w:tcBorders>
          <w:top w:val="double" w:color="1A769F" w:themeColor="accent3" w:themeTint="BF" w:sz="6" w:space="0"/>
          <w:left w:val="single" w:color="1A769F" w:themeColor="accent3" w:themeTint="BF" w:sz="8" w:space="0"/>
          <w:bottom w:val="single" w:color="1A769F" w:themeColor="accent3" w:themeTint="BF" w:sz="8" w:space="0"/>
          <w:right w:val="single" w:color="1A769F"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color="F0D37E" w:themeColor="accent4" w:themeTint="BF" w:sz="8" w:space="0"/>
        <w:left w:val="single" w:color="F0D37E" w:themeColor="accent4" w:themeTint="BF" w:sz="8" w:space="0"/>
        <w:bottom w:val="single" w:color="F0D37E" w:themeColor="accent4" w:themeTint="BF" w:sz="8" w:space="0"/>
        <w:right w:val="single" w:color="F0D37E" w:themeColor="accent4" w:themeTint="BF" w:sz="8" w:space="0"/>
        <w:insideH w:val="single" w:color="F0D37E" w:themeColor="accent4" w:themeTint="BF" w:sz="8" w:space="0"/>
      </w:tblBorders>
    </w:tblPr>
    <w:tblStylePr w:type="firstRow">
      <w:pPr>
        <w:spacing w:before="0" w:after="0" w:line="240" w:lineRule="auto"/>
      </w:pPr>
      <w:rPr>
        <w:b/>
        <w:bCs/>
        <w:color w:val="FFFFFF" w:themeColor="background1"/>
      </w:rPr>
      <w:tblPr/>
      <w:tcPr>
        <w:tcBorders>
          <w:top w:val="single" w:color="F0D37E" w:themeColor="accent4" w:themeTint="BF" w:sz="8" w:space="0"/>
          <w:left w:val="single" w:color="F0D37E" w:themeColor="accent4" w:themeTint="BF" w:sz="8" w:space="0"/>
          <w:bottom w:val="single" w:color="F0D37E" w:themeColor="accent4" w:themeTint="BF" w:sz="8" w:space="0"/>
          <w:right w:val="single" w:color="F0D37E" w:themeColor="accent4" w:themeTint="BF" w:sz="8" w:space="0"/>
          <w:insideH w:val="nil"/>
          <w:insideV w:val="nil"/>
        </w:tcBorders>
        <w:shd w:val="clear" w:color="auto" w:fill="EBC554" w:themeFill="accent4"/>
      </w:tcPr>
    </w:tblStylePr>
    <w:tblStylePr w:type="lastRow">
      <w:pPr>
        <w:spacing w:before="0" w:after="0" w:line="240" w:lineRule="auto"/>
      </w:pPr>
      <w:rPr>
        <w:b/>
        <w:bCs/>
      </w:rPr>
      <w:tblPr/>
      <w:tcPr>
        <w:tcBorders>
          <w:top w:val="double" w:color="F0D37E" w:themeColor="accent4" w:themeTint="BF" w:sz="6" w:space="0"/>
          <w:left w:val="single" w:color="F0D37E" w:themeColor="accent4" w:themeTint="BF" w:sz="8" w:space="0"/>
          <w:bottom w:val="single" w:color="F0D37E" w:themeColor="accent4" w:themeTint="BF" w:sz="8" w:space="0"/>
          <w:right w:val="single" w:color="F0D37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color="9BD67C" w:themeColor="accent5" w:themeTint="BF" w:sz="8" w:space="0"/>
        <w:left w:val="single" w:color="9BD67C" w:themeColor="accent5" w:themeTint="BF" w:sz="8" w:space="0"/>
        <w:bottom w:val="single" w:color="9BD67C" w:themeColor="accent5" w:themeTint="BF" w:sz="8" w:space="0"/>
        <w:right w:val="single" w:color="9BD67C" w:themeColor="accent5" w:themeTint="BF" w:sz="8" w:space="0"/>
        <w:insideH w:val="single" w:color="9BD67C" w:themeColor="accent5" w:themeTint="BF" w:sz="8" w:space="0"/>
      </w:tblBorders>
    </w:tblPr>
    <w:tblStylePr w:type="firstRow">
      <w:pPr>
        <w:spacing w:before="0" w:after="0" w:line="240" w:lineRule="auto"/>
      </w:pPr>
      <w:rPr>
        <w:b/>
        <w:bCs/>
        <w:color w:val="FFFFFF" w:themeColor="background1"/>
      </w:rPr>
      <w:tblPr/>
      <w:tcPr>
        <w:tcBorders>
          <w:top w:val="single" w:color="9BD67C" w:themeColor="accent5" w:themeTint="BF" w:sz="8" w:space="0"/>
          <w:left w:val="single" w:color="9BD67C" w:themeColor="accent5" w:themeTint="BF" w:sz="8" w:space="0"/>
          <w:bottom w:val="single" w:color="9BD67C" w:themeColor="accent5" w:themeTint="BF" w:sz="8" w:space="0"/>
          <w:right w:val="single" w:color="9BD67C" w:themeColor="accent5" w:themeTint="BF" w:sz="8" w:space="0"/>
          <w:insideH w:val="nil"/>
          <w:insideV w:val="nil"/>
        </w:tcBorders>
        <w:shd w:val="clear" w:color="auto" w:fill="7BC951" w:themeFill="accent5"/>
      </w:tcPr>
    </w:tblStylePr>
    <w:tblStylePr w:type="lastRow">
      <w:pPr>
        <w:spacing w:before="0" w:after="0" w:line="240" w:lineRule="auto"/>
      </w:pPr>
      <w:rPr>
        <w:b/>
        <w:bCs/>
      </w:rPr>
      <w:tblPr/>
      <w:tcPr>
        <w:tcBorders>
          <w:top w:val="double" w:color="9BD67C" w:themeColor="accent5" w:themeTint="BF" w:sz="6" w:space="0"/>
          <w:left w:val="single" w:color="9BD67C" w:themeColor="accent5" w:themeTint="BF" w:sz="8" w:space="0"/>
          <w:bottom w:val="single" w:color="9BD67C" w:themeColor="accent5" w:themeTint="BF" w:sz="8" w:space="0"/>
          <w:right w:val="single" w:color="9BD67C"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color="84C9A5" w:themeColor="accent6" w:themeTint="BF" w:sz="8" w:space="0"/>
        <w:left w:val="single" w:color="84C9A5" w:themeColor="accent6" w:themeTint="BF" w:sz="8" w:space="0"/>
        <w:bottom w:val="single" w:color="84C9A5" w:themeColor="accent6" w:themeTint="BF" w:sz="8" w:space="0"/>
        <w:right w:val="single" w:color="84C9A5" w:themeColor="accent6" w:themeTint="BF" w:sz="8" w:space="0"/>
        <w:insideH w:val="single" w:color="84C9A5" w:themeColor="accent6" w:themeTint="BF" w:sz="8" w:space="0"/>
      </w:tblBorders>
    </w:tblPr>
    <w:tblStylePr w:type="firstRow">
      <w:pPr>
        <w:spacing w:before="0" w:after="0" w:line="240" w:lineRule="auto"/>
      </w:pPr>
      <w:rPr>
        <w:b/>
        <w:bCs/>
        <w:color w:val="FFFFFF" w:themeColor="background1"/>
      </w:rPr>
      <w:tblPr/>
      <w:tcPr>
        <w:tcBorders>
          <w:top w:val="single" w:color="84C9A5" w:themeColor="accent6" w:themeTint="BF" w:sz="8" w:space="0"/>
          <w:left w:val="single" w:color="84C9A5" w:themeColor="accent6" w:themeTint="BF" w:sz="8" w:space="0"/>
          <w:bottom w:val="single" w:color="84C9A5" w:themeColor="accent6" w:themeTint="BF" w:sz="8" w:space="0"/>
          <w:right w:val="single" w:color="84C9A5" w:themeColor="accent6" w:themeTint="BF" w:sz="8" w:space="0"/>
          <w:insideH w:val="nil"/>
          <w:insideV w:val="nil"/>
        </w:tcBorders>
        <w:shd w:val="clear" w:color="auto" w:fill="5CB887" w:themeFill="accent6"/>
      </w:tcPr>
    </w:tblStylePr>
    <w:tblStylePr w:type="lastRow">
      <w:pPr>
        <w:spacing w:before="0" w:after="0" w:line="240" w:lineRule="auto"/>
      </w:pPr>
      <w:rPr>
        <w:b/>
        <w:bCs/>
      </w:rPr>
      <w:tblPr/>
      <w:tcPr>
        <w:tcBorders>
          <w:top w:val="double" w:color="84C9A5" w:themeColor="accent6" w:themeTint="BF" w:sz="6" w:space="0"/>
          <w:left w:val="single" w:color="84C9A5" w:themeColor="accent6" w:themeTint="BF" w:sz="8" w:space="0"/>
          <w:bottom w:val="single" w:color="84C9A5" w:themeColor="accent6" w:themeTint="BF" w:sz="8" w:space="0"/>
          <w:right w:val="single" w:color="84C9A5"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58629F"/>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58629F"/>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58629F"/>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58629F"/>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58629F"/>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58629F"/>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58629F"/>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58629F"/>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58629F"/>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58629F"/>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58629F"/>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58629F"/>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58629F"/>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58629F"/>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semiHidden/>
    <w:rsid w:val="0058629F"/>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semiHidden/>
    <w:rsid w:val="0058629F"/>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58629F"/>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58629F"/>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58629F"/>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58629F"/>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58629F"/>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58629F"/>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58629F"/>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58629F"/>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5862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58629F"/>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58629F"/>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58629F"/>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tes" w:customStyle="1">
    <w:name w:val="Notes"/>
    <w:basedOn w:val="Normal"/>
    <w:qFormat/>
    <w:rsid w:val="00E12F62"/>
    <w:pPr>
      <w:widowControl w:val="0"/>
      <w:spacing w:before="0" w:after="0" w:line="240" w:lineRule="auto"/>
    </w:pPr>
    <w:rPr>
      <w:sz w:val="20"/>
    </w:rPr>
  </w:style>
  <w:style w:type="paragraph" w:styleId="ListAlpha" w:customStyle="1">
    <w:name w:val="List Alpha"/>
    <w:basedOn w:val="Normal"/>
    <w:qFormat/>
    <w:rsid w:val="002F72E9"/>
    <w:pPr>
      <w:numPr>
        <w:numId w:val="13"/>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styleId="PlainTextChar" w:customStyle="1">
    <w:name w:val="Plain Text Char"/>
    <w:basedOn w:val="DefaultParagraphFont"/>
    <w:link w:val="PlainText"/>
    <w:uiPriority w:val="99"/>
    <w:semiHidden/>
    <w:rsid w:val="0058629F"/>
    <w:rPr>
      <w:rFonts w:ascii="Calibri" w:hAnsi="Calibri"/>
      <w:color w:val="auto"/>
      <w:szCs w:val="21"/>
    </w:rPr>
  </w:style>
  <w:style w:type="character" w:styleId="FootnoteTextChar" w:customStyle="1">
    <w:name w:val="Footnote Text Char"/>
    <w:basedOn w:val="DefaultParagraphFont"/>
    <w:link w:val="FootnoteText"/>
    <w:uiPriority w:val="99"/>
    <w:rsid w:val="006D5FAB"/>
    <w:rPr>
      <w:color w:val="097F91" w:themeColor="accent2"/>
      <w:kern w:val="16"/>
      <w:sz w:val="16"/>
    </w:rPr>
  </w:style>
  <w:style w:type="character" w:styleId="TOC1Char" w:customStyle="1">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styleId="CoverLogo" w:customStyle="1">
    <w:name w:val="Cover Logo"/>
    <w:basedOn w:val="NoSpacing"/>
    <w:next w:val="NoSpacing"/>
    <w:uiPriority w:val="28"/>
    <w:rsid w:val="003D42C4"/>
    <w:pPr>
      <w:framePr w:hSpace="22680" w:wrap="around" w:hAnchor="margin" w:vAnchor="page" w:y="710"/>
      <w:spacing w:after="60"/>
    </w:pPr>
  </w:style>
  <w:style w:type="paragraph" w:styleId="NormalIndent">
    <w:name w:val="Normal Indent"/>
    <w:basedOn w:val="Normal"/>
    <w:qFormat/>
    <w:rsid w:val="004C2882"/>
    <w:pPr>
      <w:ind w:left="567"/>
    </w:pPr>
  </w:style>
  <w:style w:type="paragraph" w:styleId="Source" w:customStyle="1">
    <w:name w:val="Source"/>
    <w:basedOn w:val="Normal"/>
    <w:next w:val="BodyText"/>
    <w:qFormat/>
    <w:rsid w:val="00E12F62"/>
    <w:pPr>
      <w:widowControl w:val="0"/>
      <w:numPr>
        <w:numId w:val="7"/>
      </w:numPr>
      <w:spacing w:line="240" w:lineRule="auto"/>
      <w:contextualSpacing/>
    </w:pPr>
    <w:rPr>
      <w:sz w:val="20"/>
    </w:rPr>
  </w:style>
  <w:style w:type="character" w:styleId="EndnoteTextChar" w:customStyle="1">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styleId="NotesNumbered" w:customStyle="1">
    <w:name w:val="Notes Numbered"/>
    <w:basedOn w:val="Normal"/>
    <w:qFormat/>
    <w:rsid w:val="00E12F62"/>
    <w:pPr>
      <w:widowControl w:val="0"/>
      <w:numPr>
        <w:numId w:val="4"/>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styleId="ListAlpha2" w:customStyle="1">
    <w:name w:val="List Alpha 2"/>
    <w:basedOn w:val="ListAlpha"/>
    <w:qFormat/>
    <w:rsid w:val="00356E24"/>
    <w:pPr>
      <w:numPr>
        <w:ilvl w:val="1"/>
      </w:numPr>
    </w:pPr>
  </w:style>
  <w:style w:type="paragraph" w:styleId="FooterPageNumber" w:customStyle="1">
    <w:name w:val="Footer Page Number"/>
    <w:basedOn w:val="Footer"/>
    <w:uiPriority w:val="99"/>
    <w:rsid w:val="00714768"/>
    <w:pPr>
      <w:framePr w:w="567" w:wrap="around" w:hAnchor="text" w:v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color="097F91" w:themeColor="accent2" w:sz="4" w:space="0"/>
        <w:bottom w:val="single" w:color="097F91" w:themeColor="accent2" w:sz="4" w:space="0"/>
        <w:insideH w:val="single" w:color="097F91" w:themeColor="accent2" w:sz="4" w:space="0"/>
        <w:insideV w:val="single" w:color="097F91" w:themeColor="accent2" w:sz="4" w:space="0"/>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styleId="DateChar" w:customStyle="1">
    <w:name w:val="Date Char"/>
    <w:basedOn w:val="DefaultParagraphFont"/>
    <w:link w:val="Date"/>
    <w:uiPriority w:val="28"/>
    <w:rsid w:val="00714768"/>
    <w:rPr>
      <w:b/>
      <w:spacing w:val="2"/>
      <w:sz w:val="24"/>
      <w:szCs w:val="24"/>
    </w:rPr>
  </w:style>
  <w:style w:type="paragraph" w:styleId="SignaturePosition" w:customStyle="1">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styleId="SignatureChar" w:customStyle="1">
    <w:name w:val="Signature Char"/>
    <w:aliases w:val="Signature Name Char"/>
    <w:basedOn w:val="DefaultParagraphFont"/>
    <w:link w:val="Signature"/>
    <w:uiPriority w:val="39"/>
    <w:rsid w:val="00CA6F6B"/>
    <w:rPr>
      <w:b/>
    </w:rPr>
  </w:style>
  <w:style w:type="paragraph" w:styleId="Shape-LineAnchor" w:customStyle="1">
    <w:name w:val="Shape - Line Anchor"/>
    <w:basedOn w:val="NoSpacing"/>
    <w:next w:val="BodyText"/>
    <w:qFormat/>
    <w:rsid w:val="00714768"/>
    <w:pPr>
      <w:spacing w:before="60" w:after="300"/>
    </w:pPr>
  </w:style>
  <w:style w:type="paragraph" w:styleId="FootnoteBorder" w:customStyle="1">
    <w:name w:val="Footnote Border"/>
    <w:basedOn w:val="Footer"/>
    <w:next w:val="NoSpacing"/>
    <w:uiPriority w:val="99"/>
    <w:rsid w:val="008545A5"/>
    <w:pPr>
      <w:pBdr>
        <w:bottom w:val="single" w:color="B4DBE0" w:sz="2" w:space="1"/>
      </w:pBdr>
      <w:spacing w:after="120"/>
    </w:pPr>
  </w:style>
  <w:style w:type="paragraph" w:styleId="IntroPara" w:customStyle="1">
    <w:name w:val="Intro Para"/>
    <w:basedOn w:val="Normal"/>
    <w:next w:val="BodyText"/>
    <w:qFormat/>
    <w:rsid w:val="004F6DFE"/>
    <w:pPr>
      <w:spacing w:before="240" w:after="360"/>
    </w:pPr>
    <w:rPr>
      <w:color w:val="097F91" w:themeColor="accent2"/>
      <w:spacing w:val="2"/>
      <w:sz w:val="28"/>
      <w:szCs w:val="24"/>
    </w:rPr>
  </w:style>
  <w:style w:type="paragraph" w:styleId="PullText" w:customStyle="1">
    <w:name w:val="Pull Text"/>
    <w:basedOn w:val="Normal"/>
    <w:qFormat/>
    <w:rsid w:val="007D5FCC"/>
    <w:pPr>
      <w:spacing w:line="360" w:lineRule="atLeast"/>
    </w:pPr>
    <w:rPr>
      <w:color w:val="097F91" w:themeColor="accent2"/>
      <w:sz w:val="30"/>
    </w:rPr>
  </w:style>
  <w:style w:type="character" w:styleId="QuoteChar" w:customStyle="1">
    <w:name w:val="Quote Char"/>
    <w:basedOn w:val="DefaultParagraphFont"/>
    <w:link w:val="Quote"/>
    <w:rsid w:val="007D5FCC"/>
    <w:rPr>
      <w:i/>
      <w:iCs/>
      <w:color w:val="404040" w:themeColor="text1" w:themeTint="BF"/>
    </w:rPr>
  </w:style>
  <w:style w:type="paragraph" w:styleId="TableTextBody" w:customStyle="1">
    <w:name w:val="Table Text Body"/>
    <w:basedOn w:val="Normal"/>
    <w:qFormat/>
    <w:rsid w:val="0058552E"/>
    <w:pPr>
      <w:spacing w:before="70" w:after="70" w:line="240" w:lineRule="auto"/>
    </w:pPr>
    <w:rPr>
      <w:sz w:val="20"/>
    </w:rPr>
  </w:style>
  <w:style w:type="paragraph" w:styleId="TableSubhead" w:customStyle="1">
    <w:name w:val="Table Subhead"/>
    <w:basedOn w:val="TableTextBody"/>
    <w:qFormat/>
    <w:rsid w:val="0058552E"/>
    <w:rPr>
      <w:rFonts w:asciiTheme="majorHAnsi" w:hAnsiTheme="majorHAnsi"/>
    </w:rPr>
  </w:style>
  <w:style w:type="paragraph" w:styleId="TableTextBullet1" w:customStyle="1">
    <w:name w:val="Table Text Bullet 1"/>
    <w:basedOn w:val="TableTextBody"/>
    <w:qFormat/>
    <w:rsid w:val="0058552E"/>
    <w:pPr>
      <w:numPr>
        <w:numId w:val="12"/>
      </w:numPr>
    </w:pPr>
  </w:style>
  <w:style w:type="paragraph" w:styleId="TableTextBullet2" w:customStyle="1">
    <w:name w:val="Table Text Bullet 2"/>
    <w:basedOn w:val="TableTextBullet1"/>
    <w:qFormat/>
    <w:rsid w:val="0058552E"/>
    <w:pPr>
      <w:numPr>
        <w:ilvl w:val="1"/>
      </w:numPr>
    </w:pPr>
  </w:style>
  <w:style w:type="paragraph" w:styleId="TableTextNumbered1" w:customStyle="1">
    <w:name w:val="Table Text Numbered 1"/>
    <w:basedOn w:val="TableTextBody"/>
    <w:qFormat/>
    <w:rsid w:val="0058552E"/>
    <w:pPr>
      <w:numPr>
        <w:numId w:val="14"/>
      </w:numPr>
    </w:pPr>
  </w:style>
  <w:style w:type="paragraph" w:styleId="TableTextNumbered2" w:customStyle="1">
    <w:name w:val="Table Text Numbered 2"/>
    <w:basedOn w:val="TableTextNumbered1"/>
    <w:qFormat/>
    <w:rsid w:val="0058552E"/>
    <w:pPr>
      <w:numPr>
        <w:ilvl w:val="1"/>
      </w:numPr>
    </w:pPr>
  </w:style>
  <w:style w:type="paragraph" w:styleId="TableTextNumbered3" w:customStyle="1">
    <w:name w:val="Table Text Numbered 3"/>
    <w:basedOn w:val="TableTextNumbered2"/>
    <w:qFormat/>
    <w:rsid w:val="0058552E"/>
    <w:pPr>
      <w:numPr>
        <w:ilvl w:val="2"/>
      </w:numPr>
    </w:pPr>
  </w:style>
  <w:style w:type="paragraph" w:styleId="Shape-BoxAnchor" w:customStyle="1">
    <w:name w:val="Shape - Box Anchor"/>
    <w:basedOn w:val="Normal"/>
    <w:next w:val="BodyText"/>
    <w:qFormat/>
    <w:rsid w:val="0022611F"/>
    <w:pPr>
      <w:spacing w:before="240" w:after="240"/>
    </w:pPr>
  </w:style>
  <w:style w:type="numbering" w:styleId="IPEA-BulletList" w:customStyle="1">
    <w:name w:val="IPEA - Bullet List"/>
    <w:uiPriority w:val="99"/>
    <w:rsid w:val="00924CA7"/>
    <w:pPr>
      <w:numPr>
        <w:numId w:val="10"/>
      </w:numPr>
    </w:pPr>
  </w:style>
  <w:style w:type="numbering" w:styleId="IPEA-NumberedList" w:customStyle="1">
    <w:name w:val="IPEA - Numbered List"/>
    <w:uiPriority w:val="99"/>
    <w:rsid w:val="00924CA7"/>
    <w:pPr>
      <w:numPr>
        <w:numId w:val="11"/>
      </w:numPr>
    </w:pPr>
  </w:style>
  <w:style w:type="paragraph" w:styleId="ListNumber4">
    <w:name w:val="List Number 4"/>
    <w:basedOn w:val="Normal"/>
    <w:semiHidden/>
    <w:unhideWhenUsed/>
    <w:rsid w:val="00924CA7"/>
    <w:pPr>
      <w:numPr>
        <w:ilvl w:val="3"/>
        <w:numId w:val="11"/>
      </w:numPr>
      <w:contextualSpacing/>
    </w:pPr>
  </w:style>
  <w:style w:type="paragraph" w:styleId="ListNumber5">
    <w:name w:val="List Number 5"/>
    <w:basedOn w:val="Normal"/>
    <w:semiHidden/>
    <w:unhideWhenUsed/>
    <w:rsid w:val="00924CA7"/>
    <w:pPr>
      <w:numPr>
        <w:ilvl w:val="4"/>
        <w:numId w:val="11"/>
      </w:numPr>
      <w:contextualSpacing/>
    </w:pPr>
  </w:style>
  <w:style w:type="numbering" w:styleId="IPEA-AlphaLIst" w:customStyle="1">
    <w:name w:val="IPEA - Alpha LIst"/>
    <w:uiPriority w:val="99"/>
    <w:rsid w:val="00924CA7"/>
    <w:pPr>
      <w:numPr>
        <w:numId w:val="7"/>
      </w:numPr>
    </w:pPr>
  </w:style>
  <w:style w:type="numbering" w:styleId="IPEA-TableBulletList" w:customStyle="1">
    <w:name w:val="IPEA - Table Bullet List"/>
    <w:uiPriority w:val="99"/>
    <w:rsid w:val="00924CA7"/>
    <w:pPr>
      <w:numPr>
        <w:numId w:val="12"/>
      </w:numPr>
    </w:pPr>
  </w:style>
  <w:style w:type="numbering" w:styleId="IPEA-TableNumberedList" w:customStyle="1">
    <w:name w:val="IPEA - Table Numbered List"/>
    <w:uiPriority w:val="99"/>
    <w:rsid w:val="00924CA7"/>
    <w:pPr>
      <w:numPr>
        <w:numId w:val="9"/>
      </w:numPr>
    </w:pPr>
  </w:style>
  <w:style w:type="paragraph" w:styleId="FooterWithSpaceAbove" w:customStyle="1">
    <w:name w:val="Footer With Space Above"/>
    <w:basedOn w:val="Footer"/>
    <w:next w:val="Footer"/>
    <w:uiPriority w:val="99"/>
    <w:qFormat/>
    <w:rsid w:val="00714768"/>
    <w:pPr>
      <w:spacing w:before="300"/>
    </w:pPr>
  </w:style>
  <w:style w:type="character" w:styleId="ListParagraphChar" w:customStyle="1">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 w:type="paragraph" w:styleId="BodyText1" w:customStyle="1">
    <w:name w:val="Body Text1"/>
    <w:basedOn w:val="Normal"/>
    <w:qFormat/>
    <w:rsid w:val="005F4072"/>
    <w:pPr>
      <w:spacing w:before="0" w:line="240" w:lineRule="auto"/>
    </w:pPr>
    <w:rPr>
      <w:rFonts w:ascii="Cambria" w:hAnsi="Cambria"/>
      <w:color w:val="auto"/>
      <w:szCs w:val="24"/>
      <w:lang w:eastAsia="en-US"/>
    </w:rPr>
  </w:style>
  <w:style w:type="character" w:styleId="UnresolvedMention">
    <w:name w:val="Unresolved Mention"/>
    <w:basedOn w:val="DefaultParagraphFont"/>
    <w:uiPriority w:val="99"/>
    <w:semiHidden/>
    <w:unhideWhenUsed/>
    <w:rsid w:val="003E0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www.ipea.gov.au/sites/default/files/2025-11/2025%20IPEA%20APS%20Census%20highlights%20report.pdf" TargetMode="External" Id="rId18" /><Relationship Type="http://schemas.openxmlformats.org/officeDocument/2006/relationships/hyperlink" Target="mailto:ipearecruit@ipea.gov.au" TargetMode="External" Id="rId26" /><Relationship Type="http://schemas.openxmlformats.org/officeDocument/2006/relationships/customXml" Target="../customXml/item3.xml" Id="rId3" /><Relationship Type="http://schemas.openxmlformats.org/officeDocument/2006/relationships/hyperlink" Target="https://www.apsc.gov.au/working-aps/diversity-and-inclusion/disability/recruitability" TargetMode="Externa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hyperlink" Target="https://www.ipea.gov.au/sites/default/files/2026-01/IPEA%20Personal%20Particulars%20Form.docx"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www.apsc.gov.au/working-aps/information-aps-employment/guidance-and-information-recruitment/citizenship-ap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yperlink" Target="https://www.apsc.gov.au/working-aps/integrity/integrity-resources/aps-values-code-conduct-and-employment-principles" TargetMode="External" Id="rId24" /><Relationship Type="http://schemas.openxmlformats.org/officeDocument/2006/relationships/customXml" Target="../customXml/item5.xml" Id="rId5" /><Relationship Type="http://schemas.openxmlformats.org/officeDocument/2006/relationships/image" Target="media/image2.svg" Id="rId15" /><Relationship Type="http://schemas.openxmlformats.org/officeDocument/2006/relationships/hyperlink" Target="https://www.apsc.gov.au/working-aps/aps-employees-and-managers/work-level-standards-aps-level-and-executive-level-classifications" TargetMode="External" Id="rId23" /><Relationship Type="http://schemas.openxmlformats.org/officeDocument/2006/relationships/header" Target="header2.xml" Id="rId28" /><Relationship Type="http://schemas.openxmlformats.org/officeDocument/2006/relationships/settings" Target="settings.xml" Id="rId10" /><Relationship Type="http://schemas.openxmlformats.org/officeDocument/2006/relationships/hyperlink" Target="https://www.ipea.gov.au/about-ipea/employment"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hyperlink" Target="https://www.ipea.gov.au/about-ipea/employment" TargetMode="External" Id="rId22" /><Relationship Type="http://schemas.openxmlformats.org/officeDocument/2006/relationships/hyperlink" Target="mailto:ipearecruit@ipea.gov.au" TargetMode="External" Id="rId27" /><Relationship Type="http://schemas.openxmlformats.org/officeDocument/2006/relationships/glossaryDocument" Target="glossary/document.xml" Id="rId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45609CEAB40E3A640EE36409572FF"/>
        <w:category>
          <w:name w:val="General"/>
          <w:gallery w:val="placeholder"/>
        </w:category>
        <w:types>
          <w:type w:val="bbPlcHdr"/>
        </w:types>
        <w:behaviors>
          <w:behavior w:val="content"/>
        </w:behaviors>
        <w:guid w:val="{20CF355F-0F8F-4546-AAEE-44309AF268FE}"/>
      </w:docPartPr>
      <w:docPartBody>
        <w:p w:rsidR="00273412" w:rsidP="00273412" w:rsidRDefault="00273412">
          <w:pPr>
            <w:pStyle w:val="BFD45609CEAB40E3A640EE36409572FF"/>
          </w:pPr>
          <w:r w:rsidRPr="00FD58F5">
            <w:rPr>
              <w:rStyle w:val="PlaceholderText"/>
            </w:rPr>
            <w:t>[Title]</w:t>
          </w:r>
        </w:p>
      </w:docPartBody>
    </w:docPart>
    <w:docPart>
      <w:docPartPr>
        <w:name w:val="16AB89445BDE4D3B97EE40E5B105E7CF"/>
        <w:category>
          <w:name w:val="General"/>
          <w:gallery w:val="placeholder"/>
        </w:category>
        <w:types>
          <w:type w:val="bbPlcHdr"/>
        </w:types>
        <w:behaviors>
          <w:behavior w:val="content"/>
        </w:behaviors>
        <w:guid w:val="{B3113448-D1C9-4C9D-A1B4-1FF95A567376}"/>
      </w:docPartPr>
      <w:docPartBody>
        <w:p w:rsidR="00A82E7A" w:rsidP="00B256E1" w:rsidRDefault="00B256E1">
          <w:pPr>
            <w:pStyle w:val="16AB89445BDE4D3B97EE40E5B105E7CF"/>
          </w:pPr>
          <w:r w:rsidRPr="00881001">
            <w:rPr>
              <w:rStyle w:val="PlaceholderText"/>
            </w:rPr>
            <w:t>Choose an item.</w:t>
          </w:r>
        </w:p>
      </w:docPartBody>
    </w:docPart>
    <w:docPart>
      <w:docPartPr>
        <w:name w:val="7DC2ADCDF3A34B80BCD89ADCE97D0F77"/>
        <w:category>
          <w:name w:val="General"/>
          <w:gallery w:val="placeholder"/>
        </w:category>
        <w:types>
          <w:type w:val="bbPlcHdr"/>
        </w:types>
        <w:behaviors>
          <w:behavior w:val="content"/>
        </w:behaviors>
        <w:guid w:val="{87640D0B-ACA5-4486-B47B-CBFF53C54E6F}"/>
      </w:docPartPr>
      <w:docPartBody>
        <w:p w:rsidR="00A82E7A" w:rsidP="00B256E1" w:rsidRDefault="00B256E1">
          <w:pPr>
            <w:pStyle w:val="7DC2ADCDF3A34B80BCD89ADCE97D0F77"/>
          </w:pPr>
          <w:r w:rsidRPr="008810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220EF"/>
    <w:rsid w:val="000832E8"/>
    <w:rsid w:val="000E38C5"/>
    <w:rsid w:val="00273412"/>
    <w:rsid w:val="00304C8B"/>
    <w:rsid w:val="003C3B86"/>
    <w:rsid w:val="003F7062"/>
    <w:rsid w:val="0047334D"/>
    <w:rsid w:val="00486156"/>
    <w:rsid w:val="00550CD7"/>
    <w:rsid w:val="005D1559"/>
    <w:rsid w:val="00642E50"/>
    <w:rsid w:val="006464B5"/>
    <w:rsid w:val="00676EFF"/>
    <w:rsid w:val="0077327D"/>
    <w:rsid w:val="007A51DB"/>
    <w:rsid w:val="007C0598"/>
    <w:rsid w:val="009906DE"/>
    <w:rsid w:val="009C51BD"/>
    <w:rsid w:val="00A82E7A"/>
    <w:rsid w:val="00AB364A"/>
    <w:rsid w:val="00B149F5"/>
    <w:rsid w:val="00B256E1"/>
    <w:rsid w:val="00B9205B"/>
    <w:rsid w:val="00BF4D05"/>
    <w:rsid w:val="00BF6AFC"/>
    <w:rsid w:val="00C26F3D"/>
    <w:rsid w:val="00D12999"/>
    <w:rsid w:val="00DD583B"/>
    <w:rsid w:val="00E74D18"/>
    <w:rsid w:val="00EF2A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56E1"/>
    <w:rPr>
      <w:color w:val="808080"/>
    </w:rPr>
  </w:style>
  <w:style w:type="paragraph" w:customStyle="1" w:styleId="BFD45609CEAB40E3A640EE36409572FF">
    <w:name w:val="BFD45609CEAB40E3A640EE36409572FF"/>
    <w:rsid w:val="00273412"/>
  </w:style>
  <w:style w:type="paragraph" w:styleId="BodyText">
    <w:name w:val="Body Text"/>
    <w:basedOn w:val="Normal"/>
    <w:link w:val="BodyTextChar"/>
    <w:qFormat/>
    <w:rsid w:val="00304C8B"/>
    <w:pPr>
      <w:spacing w:before="120" w:after="120" w:line="280" w:lineRule="atLeast"/>
    </w:pPr>
    <w:rPr>
      <w:rFonts w:eastAsia="Times New Roman" w:cs="Times New Roman"/>
      <w:color w:val="0E2841"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0E2841" w:themeColor="text2"/>
      <w:kern w:val="0"/>
      <w:sz w:val="22"/>
      <w:szCs w:val="22"/>
      <w14:ligatures w14:val="none"/>
    </w:rPr>
  </w:style>
  <w:style w:type="paragraph" w:customStyle="1" w:styleId="16AB89445BDE4D3B97EE40E5B105E7CF">
    <w:name w:val="16AB89445BDE4D3B97EE40E5B105E7CF"/>
    <w:rsid w:val="00B256E1"/>
  </w:style>
  <w:style w:type="paragraph" w:customStyle="1" w:styleId="7DC2ADCDF3A34B80BCD89ADCE97D0F77">
    <w:name w:val="7DC2ADCDF3A34B80BCD89ADCE97D0F77"/>
    <w:rsid w:val="00B2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79a5c51c-03ea-4943-9f0b-07d6c984fee0">FIN6001T3-1411365131-13171</_dlc_DocId>
    <_dlc_DocIdUrl xmlns="79a5c51c-03ea-4943-9f0b-07d6c984fee0">
      <Url>https://financegovau.sharepoint.com/sites/IPEA_50036001T3/_layouts/15/DocIdRedir.aspx?ID=FIN6001T3-1411365131-13171</Url>
      <Description>FIN6001T3-1411365131-13171</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3.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f5ba5456de86084b164bdb30f898f234">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288b49ee303fdbd55d8d42e0ea78a5e7"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79a5c51c-03ea-4943-9f0b-07d6c984fee0"/>
    <ds:schemaRef ds:uri="a334ba3b-e131-42d3-95f3-2728f5a41884"/>
  </ds:schemaRefs>
</ds:datastoreItem>
</file>

<file path=customXml/itemProps3.xml><?xml version="1.0" encoding="utf-8"?>
<ds:datastoreItem xmlns:ds="http://schemas.openxmlformats.org/officeDocument/2006/customXml" ds:itemID="{285103A4-C6E2-4513-AC97-A3FBC469E4CB}">
  <ds:schemaRefs>
    <ds:schemaRef ds:uri="Microsoft.SharePoint.Taxonomy.ContentTypeSync"/>
  </ds:schemaRefs>
</ds:datastoreItem>
</file>

<file path=customXml/itemProps4.xml><?xml version="1.0" encoding="utf-8"?>
<ds:datastoreItem xmlns:ds="http://schemas.openxmlformats.org/officeDocument/2006/customXml" ds:itemID="{BF24C635-17C4-400E-B6AC-955C56776031}">
  <ds:schemaRefs>
    <ds:schemaRef ds:uri="http://schemas.microsoft.com/sharepoint/events"/>
  </ds:schemaRefs>
</ds:datastoreItem>
</file>

<file path=customXml/itemProps5.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6.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7.xml><?xml version="1.0" encoding="utf-8"?>
<ds:datastoreItem xmlns:ds="http://schemas.openxmlformats.org/officeDocument/2006/customXml" ds:itemID="{7C8F31B6-EFBE-43DE-9E48-E65153D6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INFORMATION PACK</dc:title>
  <dc:subject>2024–2025</dc:subject>
  <dc:creator>Andrews, Chris</dc:creator>
  <keywords>[SEC=OFFICIAL]</keywords>
  <dc:description/>
  <lastModifiedBy>Pratley, Damien</lastModifiedBy>
  <revision>47</revision>
  <lastPrinted>2025-09-05T11:35:00.0000000Z</lastPrinted>
  <dcterms:created xsi:type="dcterms:W3CDTF">2026-04-15T14:19:00.0000000Z</dcterms:created>
  <dcterms:modified xsi:type="dcterms:W3CDTF">2026-05-18T05:47:17.7056110Z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ProtectiveMarkingValue_Header">
    <vt:lpwstr>OFFICIAL</vt:lpwstr>
  </property>
  <property fmtid="{D5CDD505-2E9C-101B-9397-08002B2CF9AE}" pid="14" name="PM_OriginationTimeStamp">
    <vt:lpwstr>2025-09-11T04:35:45Z</vt:lpwstr>
  </property>
  <property fmtid="{D5CDD505-2E9C-101B-9397-08002B2CF9AE}" pid="15" name="PM_Markers">
    <vt:lpwstr/>
  </property>
  <property fmtid="{D5CDD505-2E9C-101B-9397-08002B2CF9AE}" pid="16" name="MSIP_Label_87d6481e-ccdd-4ab6-8b26-05a0df5699e7_Name">
    <vt:lpwstr>OFFICIAL</vt:lpwstr>
  </property>
  <property fmtid="{D5CDD505-2E9C-101B-9397-08002B2CF9AE}" pid="17" name="MSIP_Label_87d6481e-ccdd-4ab6-8b26-05a0df5699e7_SiteId">
    <vt:lpwstr>08954cee-4782-4ff6-9ad5-1997dccef4b0</vt:lpwstr>
  </property>
  <property fmtid="{D5CDD505-2E9C-101B-9397-08002B2CF9AE}" pid="18" name="MSIP_Label_87d6481e-ccdd-4ab6-8b26-05a0df5699e7_Enabled">
    <vt:lpwstr>true</vt:lpwstr>
  </property>
  <property fmtid="{D5CDD505-2E9C-101B-9397-08002B2CF9AE}" pid="19" name="MSIP_Label_87d6481e-ccdd-4ab6-8b26-05a0df5699e7_SetDate">
    <vt:lpwstr>2025-09-11T04:35:45Z</vt:lpwstr>
  </property>
  <property fmtid="{D5CDD505-2E9C-101B-9397-08002B2CF9AE}" pid="20" name="MSIP_Label_87d6481e-ccdd-4ab6-8b26-05a0df5699e7_Method">
    <vt:lpwstr>Privileged</vt:lpwstr>
  </property>
  <property fmtid="{D5CDD505-2E9C-101B-9397-08002B2CF9AE}" pid="21" name="MSIP_Label_87d6481e-ccdd-4ab6-8b26-05a0df5699e7_ContentBits">
    <vt:lpwstr>0</vt:lpwstr>
  </property>
  <property fmtid="{D5CDD505-2E9C-101B-9397-08002B2CF9AE}" pid="22" name="PM_InsertionValue">
    <vt:lpwstr>OFFICIAL</vt:lpwstr>
  </property>
  <property fmtid="{D5CDD505-2E9C-101B-9397-08002B2CF9AE}" pid="23" name="PM_DisplayValueSecClassificationWithQualifier">
    <vt:lpwstr>OFFICIAL</vt:lpwstr>
  </property>
  <property fmtid="{D5CDD505-2E9C-101B-9397-08002B2CF9AE}" pid="24" name="PM_Originating_FileId">
    <vt:lpwstr>30FDFE85938D41AE89D8CE82A7610BE9</vt:lpwstr>
  </property>
  <property fmtid="{D5CDD505-2E9C-101B-9397-08002B2CF9AE}" pid="25" name="PM_ProtectiveMarkingValue_Footer">
    <vt:lpwstr>OFFICIAL</vt:lpwstr>
  </property>
  <property fmtid="{D5CDD505-2E9C-101B-9397-08002B2CF9AE}" pid="26" name="PM_ProtectiveMarkingImage_Header">
    <vt:lpwstr>C:\Program Files\Common Files\janusNET Shared\janusSEAL\Images\DocumentSlashBlue.png</vt:lpwstr>
  </property>
  <property fmtid="{D5CDD505-2E9C-101B-9397-08002B2CF9AE}" pid="27" name="PM_ProtectiveMarkingImage_Footer">
    <vt:lpwstr>C:\Program Files\Common Files\janusNET Shared\janusSEAL\Images\DocumentSlashBlue.png</vt:lpwstr>
  </property>
  <property fmtid="{D5CDD505-2E9C-101B-9397-08002B2CF9AE}" pid="28" name="PM_Display">
    <vt:lpwstr>OFFICIAL</vt:lpwstr>
  </property>
  <property fmtid="{D5CDD505-2E9C-101B-9397-08002B2CF9AE}" pid="29" name="PM_OriginatorDomainName_SHA256">
    <vt:lpwstr>C35E96DA6652EE22442F1ADBA337413268775BD0491A67A46E92B39691538555</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TaxKeyword">
    <vt:lpwstr>2;#[SEC=OFFICIAL]|07351cc0-de73-4913-be2f-56f124cbf8bb</vt:lpwstr>
  </property>
  <property fmtid="{D5CDD505-2E9C-101B-9397-08002B2CF9AE}" pid="35" name="Initiating Entity">
    <vt:lpwstr>1;#Department of Finance|fd660e8f-8f31-49bd-92a3-d31d4da31afe</vt:lpwstr>
  </property>
  <property fmtid="{D5CDD505-2E9C-101B-9397-08002B2CF9AE}" pid="36" name="_dlc_DocIdItemGuid">
    <vt:lpwstr>76e241fe-5cf4-405a-b421-9151641bde85</vt:lpwstr>
  </property>
  <property fmtid="{D5CDD505-2E9C-101B-9397-08002B2CF9AE}" pid="37" name="About Entity">
    <vt:lpwstr>1;#Department of Finance|fd660e8f-8f31-49bd-92a3-d31d4da31afe</vt:lpwstr>
  </property>
  <property fmtid="{D5CDD505-2E9C-101B-9397-08002B2CF9AE}" pid="38" name="Organisation_x0020_Unit">
    <vt:lpwstr/>
  </property>
  <property fmtid="{D5CDD505-2E9C-101B-9397-08002B2CF9AE}" pid="39" name="About_x0020_Entity">
    <vt:lpwstr>1;#Department of Finance|fd660e8f-8f31-49bd-92a3-d31d4da31afe</vt:lpwstr>
  </property>
  <property fmtid="{D5CDD505-2E9C-101B-9397-08002B2CF9AE}" pid="40" name="Function_x0020_and_x0020_Activity">
    <vt:lpwstr/>
  </property>
  <property fmtid="{D5CDD505-2E9C-101B-9397-08002B2CF9AE}" pid="41" name="Organisation Unit">
    <vt:lpwstr/>
  </property>
  <property fmtid="{D5CDD505-2E9C-101B-9397-08002B2CF9AE}" pid="42" name="Initiating_x0020_Entity">
    <vt:lpwstr>1;#Department of Finance|fd660e8f-8f31-49bd-92a3-d31d4da31afe</vt:lpwstr>
  </property>
  <property fmtid="{D5CDD505-2E9C-101B-9397-08002B2CF9AE}" pid="43" name="lcf76f155ced4ddcb4097134ff3c332f">
    <vt:lpwstr/>
  </property>
  <property fmtid="{D5CDD505-2E9C-101B-9397-08002B2CF9AE}" pid="44" name="Function and Activity">
    <vt:lpwstr/>
  </property>
  <property fmtid="{D5CDD505-2E9C-101B-9397-08002B2CF9AE}" pid="45" name="TaxKeywordTaxHTField">
    <vt:lpwstr>[SEC=OFFICIAL]|07351cc0-de73-4913-be2f-56f124cbf8bb</vt:lpwstr>
  </property>
  <property fmtid="{D5CDD505-2E9C-101B-9397-08002B2CF9AE}" pid="46" name="of934ccb37d6451ba60cdb89c1817167">
    <vt:lpwstr>Department of Finance|fd660e8f-8f31-49bd-92a3-d31d4da31afe</vt:lpwstr>
  </property>
  <property fmtid="{D5CDD505-2E9C-101B-9397-08002B2CF9AE}" pid="47" name="TaxCatchAll">
    <vt:lpwstr>8;#[SEC=OFFICIAL];#1;#Department of Finance|fd660e8f-8f31-49bd-92a3-d31d4da31afe</vt:lpwstr>
  </property>
  <property fmtid="{D5CDD505-2E9C-101B-9397-08002B2CF9AE}" pid="48" name="Security Classification">
    <vt:lpwstr>OFFICIAL</vt:lpwstr>
  </property>
  <property fmtid="{D5CDD505-2E9C-101B-9397-08002B2CF9AE}" pid="49" name="f0888ba7078d4a1bac90b097c1ed0fad">
    <vt:lpwstr>Department of Finance|fd660e8f-8f31-49bd-92a3-d31d4da31afe</vt:lpwstr>
  </property>
  <property fmtid="{D5CDD505-2E9C-101B-9397-08002B2CF9AE}" pid="50" name="lf395e0388bc45bfb8642f07b9d090f4">
    <vt:lpwstr/>
  </property>
  <property fmtid="{D5CDD505-2E9C-101B-9397-08002B2CF9AE}" pid="51" name="e0fcb3f570964638902a63147cd98219">
    <vt:lpwstr/>
  </property>
  <property fmtid="{D5CDD505-2E9C-101B-9397-08002B2CF9AE}" pid="52" name="docLang">
    <vt:lpwstr>en</vt:lpwstr>
  </property>
  <property fmtid="{D5CDD505-2E9C-101B-9397-08002B2CF9AE}" pid="53" name="PMHMAC">
    <vt:lpwstr>v=2022.1;a=SHA256;h=C0B4682B70470344BC25A7B791EF77021B20A02D22595D7B6F908FB8F939618E</vt:lpwstr>
  </property>
  <property fmtid="{D5CDD505-2E9C-101B-9397-08002B2CF9AE}" pid="54" name="PM_OriginatorUserAccountName_SHA256">
    <vt:lpwstr>CEC18EFA6C325D83C412663A5C680FF205A4344E8C80BAD177581B5505D4CC78</vt:lpwstr>
  </property>
  <property fmtid="{D5CDD505-2E9C-101B-9397-08002B2CF9AE}" pid="55" name="MSIP_Label_87d6481e-ccdd-4ab6-8b26-05a0df5699e7_ActionId">
    <vt:lpwstr>cee45a1e610b4ae3b0ec09f7efaef3cb</vt:lpwstr>
  </property>
  <property fmtid="{D5CDD505-2E9C-101B-9397-08002B2CF9AE}" pid="56" name="PM_Originator_Hash_SHA1">
    <vt:lpwstr>13B06DBAD43C6B0D0DBCDE8ED8E33D40D45817A7</vt:lpwstr>
  </property>
  <property fmtid="{D5CDD505-2E9C-101B-9397-08002B2CF9AE}" pid="57" name="PM_Hash_Salt_Prev">
    <vt:lpwstr>65FD557CF03F59E1C9C6DC69EEDF7915</vt:lpwstr>
  </property>
  <property fmtid="{D5CDD505-2E9C-101B-9397-08002B2CF9AE}" pid="58" name="PM_Hash_Salt">
    <vt:lpwstr>C70C8CE11964F2BFBAE73516ECB77094</vt:lpwstr>
  </property>
  <property fmtid="{D5CDD505-2E9C-101B-9397-08002B2CF9AE}" pid="59" name="PM_Hash_SHA1">
    <vt:lpwstr>0F248A372120B5F921E73832782F5D302C352823</vt:lpwstr>
  </property>
</Properties>
</file>