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dec="http://schemas.microsoft.com/office/drawing/2017/decorative" mc:Ignorable="w14 w15 w16se w16cid w16 w16cex w16sdtdh w16sdtfl w16du wp14">
  <w:body>
    <w:p w:rsidR="00E8245A" w:rsidP="005F7587" w:rsidRDefault="00E8245A" w14:paraId="6E36C7CC" w14:textId="276077C1">
      <w:pPr>
        <w:pStyle w:val="CoverLogo"/>
        <w:framePr w:wrap="around"/>
        <w:spacing w:after="0"/>
      </w:pPr>
      <w:bookmarkStart w:name="_Hlk212119435" w:id="0"/>
      <w:bookmarkStart w:name="_Toc205288972" w:id="1"/>
      <w:bookmarkStart w:name="_Toc205289157" w:id="2"/>
      <w:bookmarkStart w:name="_Toc205293419" w:id="3"/>
      <w:bookmarkEnd w:id="0"/>
      <w:r w:rsidRPr="003D42C4">
        <w:rPr>
          <w:noProof/>
        </w:rPr>
        <w:drawing>
          <wp:inline distT="0" distB="0" distL="0" distR="0" wp14:anchorId="0070DA15" wp14:editId="046B0E8E">
            <wp:extent cx="2214000" cy="625696"/>
            <wp:effectExtent l="0" t="0" r="0" b="3175"/>
            <wp:docPr id="1019514897"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214000" cy="625696"/>
                    </a:xfrm>
                    <a:prstGeom prst="rect">
                      <a:avLst/>
                    </a:prstGeom>
                  </pic:spPr>
                </pic:pic>
              </a:graphicData>
            </a:graphic>
          </wp:inline>
        </w:drawing>
      </w:r>
    </w:p>
    <w:p w:rsidR="00F67CD3" w:rsidP="005F7587" w:rsidRDefault="003D42C4" w14:paraId="469BD2AC" w14:textId="69AC4A5A">
      <w:pPr>
        <w:pStyle w:val="Heading1"/>
        <w:pageBreakBefore w:val="0"/>
        <w:spacing w:after="0"/>
      </w:pPr>
      <w:r w:rsidRPr="00E8245A">
        <w:rPr>
          <w:noProof/>
        </w:rPr>
        <mc:AlternateContent>
          <mc:Choice Requires="wps">
            <w:drawing>
              <wp:anchor distT="0" distB="0" distL="114300" distR="114300" simplePos="0" relativeHeight="251658240" behindDoc="1" locked="1" layoutInCell="1" allowOverlap="1" wp14:anchorId="1A1A1689" wp14:editId="29C0A041">
                <wp:simplePos x="0" y="0"/>
                <wp:positionH relativeFrom="page">
                  <wp:align>left</wp:align>
                </wp:positionH>
                <wp:positionV relativeFrom="page">
                  <wp:align>top</wp:align>
                </wp:positionV>
                <wp:extent cx="7560000" cy="2660400"/>
                <wp:effectExtent l="0" t="0" r="3175" b="6985"/>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66040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w14:anchorId="223268B7">
              <v:shape id="Masthead" style="position:absolute;margin-left:0;margin-top:0;width:595.3pt;height:209.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" w14:anchorId="46A18C14">
                <v:path arrowok="t"/>
                <w10:wrap anchorx="page" anchory="page"/>
                <w10:anchorlock/>
              </v:shape>
            </w:pict>
          </mc:Fallback>
        </mc:AlternateContent>
      </w:r>
      <w:bookmarkEnd w:id="1"/>
      <w:bookmarkEnd w:id="2"/>
      <w:bookmarkEnd w:id="3"/>
      <w:sdt>
        <w:sdtPr>
          <w:alias w:val="Title"/>
          <w:tag w:val=""/>
          <w:id w:val="-973589309"/>
          <w:placeholder>
            <w:docPart w:val="F70A301086094AB3BD109A628F5F28D1"/>
          </w:placeholder>
          <w:dataBinding w:prefixMappings="xmlns:ns0='http://purl.org/dc/elements/1.1/' xmlns:ns1='http://schemas.openxmlformats.org/package/2006/metadata/core-properties' " w:xpath="/ns1:coreProperties[1]/ns0:title[1]" w:storeItemID="{6C3C8BC8-F283-45AE-878A-BAB7291924A1}"/>
          <w:text w:multiLine="1"/>
        </w:sdtPr>
        <w:sdtContent>
          <w:r w:rsidR="0035787B">
            <w:t xml:space="preserve">IPEA </w:t>
          </w:r>
          <w:r w:rsidR="000C49AE">
            <w:t>Recruitment – Temporary Register Application Form</w:t>
          </w:r>
        </w:sdtContent>
      </w:sdt>
    </w:p>
    <w:p w:rsidR="00714768" w:rsidP="005057D0" w:rsidRDefault="00714768" w14:paraId="3F00FB43" w14:textId="340A476A">
      <w:pPr>
        <w:pStyle w:val="BodyText"/>
      </w:pPr>
    </w:p>
    <w:p w:rsidR="000C49AE" w:rsidP="005057D0" w:rsidRDefault="000C49AE" w14:paraId="1EA2469E" w14:textId="77777777">
      <w:pPr>
        <w:pStyle w:val="BodyText"/>
      </w:pPr>
    </w:p>
    <w:p w:rsidR="008C7D9C" w:rsidP="008C7D9C" w:rsidRDefault="008C7D9C" w14:paraId="1C958A2E" w14:textId="77777777">
      <w:pPr>
        <w:pStyle w:val="BodyText"/>
      </w:pPr>
    </w:p>
    <w:p w:rsidRPr="008C7D9C" w:rsidR="000D6620" w:rsidP="000D6620" w:rsidRDefault="000D6620" w14:paraId="725E500B" w14:textId="77777777">
      <w:pPr>
        <w:pStyle w:val="BodyText"/>
      </w:pPr>
      <w:r w:rsidRPr="008C7D9C">
        <w:t>IPEA’s Temporary Register will be used by IPEA to source suitable applicants to fill non-ongoing vacancies for varying periods up to 18 months in duration. There is no guarantee that vacancies will be available or that an offer of employment will be made during the life of the temporary register. The temporary register will be open until</w:t>
      </w:r>
      <w:r w:rsidRPr="008C7D9C">
        <w:br/>
      </w:r>
      <w:r w:rsidRPr="008C7D9C">
        <w:t>15 January 2026.</w:t>
      </w:r>
    </w:p>
    <w:p w:rsidRPr="008C7D9C" w:rsidR="008C7D9C" w:rsidP="008C7D9C" w:rsidRDefault="000D6620" w14:paraId="0C630CFF" w14:textId="694240F3">
      <w:pPr>
        <w:pStyle w:val="BodyText"/>
      </w:pPr>
      <w:r w:rsidRPr="008C7D9C">
        <w:t xml:space="preserve">To </w:t>
      </w:r>
      <w:proofErr w:type="gramStart"/>
      <w:r w:rsidRPr="008C7D9C">
        <w:t>submit an application</w:t>
      </w:r>
      <w:proofErr w:type="gramEnd"/>
      <w:r w:rsidRPr="008C7D9C">
        <w:t xml:space="preserve"> to the temporary register, please ensure this form is completed and emailed, along with a copy of your resume to: </w:t>
      </w:r>
      <w:hyperlink w:history="1" r:id="rId16">
        <w:r w:rsidRPr="001129AC">
          <w:rPr>
            <w:rStyle w:val="Hyperlink"/>
          </w:rPr>
          <w:t>IPEARecruit@ipea.gov.au</w:t>
        </w:r>
      </w:hyperlink>
      <w:r>
        <w:t xml:space="preserve">  </w:t>
      </w:r>
    </w:p>
    <w:tbl>
      <w:tblPr>
        <w:tblStyle w:val="TableGrid"/>
        <w:tblpPr w:leftFromText="180" w:rightFromText="180" w:vertAnchor="text" w:horzAnchor="margin" w:tblpY="83"/>
        <w:tblW w:w="5000" w:type="pct"/>
        <w:tblLook w:val="05A0" w:firstRow="1" w:lastRow="0" w:firstColumn="1" w:lastColumn="1" w:noHBand="0" w:noVBand="1"/>
      </w:tblPr>
      <w:tblGrid>
        <w:gridCol w:w="102"/>
        <w:gridCol w:w="101"/>
        <w:gridCol w:w="103"/>
        <w:gridCol w:w="113"/>
        <w:gridCol w:w="1061"/>
        <w:gridCol w:w="1275"/>
        <w:gridCol w:w="1089"/>
        <w:gridCol w:w="776"/>
        <w:gridCol w:w="751"/>
        <w:gridCol w:w="48"/>
        <w:gridCol w:w="80"/>
        <w:gridCol w:w="915"/>
        <w:gridCol w:w="430"/>
        <w:gridCol w:w="434"/>
        <w:gridCol w:w="973"/>
        <w:gridCol w:w="2238"/>
      </w:tblGrid>
      <w:tr w:rsidR="007F32FF" w:rsidTr="716C3E2E" w14:paraId="1E793151" w14:textId="77777777">
        <w:trPr>
          <w:gridBefore w:val="4"/>
          <w:cnfStyle w:val="100000000000" w:firstRow="1" w:lastRow="0" w:firstColumn="0" w:lastColumn="0" w:oddVBand="0" w:evenVBand="0" w:oddHBand="0" w:evenHBand="0" w:firstRowFirstColumn="0" w:firstRowLastColumn="0" w:lastRowFirstColumn="0" w:lastRowLastColumn="0"/>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Mar/>
          </w:tcPr>
          <w:p w:rsidR="007F32FF" w:rsidP="00927F1B" w:rsidRDefault="007F32FF" w14:paraId="07A6A0F3" w14:textId="77777777">
            <w:pPr>
              <w:pStyle w:val="BodyText"/>
            </w:pPr>
            <w:r w:rsidRPr="002B0C29">
              <w:rPr>
                <w:sz w:val="22"/>
                <w:szCs w:val="24"/>
              </w:rPr>
              <w:t>Position Details</w:t>
            </w:r>
          </w:p>
        </w:tc>
      </w:tr>
      <w:tr w:rsidR="007F32FF" w:rsidTr="716C3E2E" w14:paraId="24D27A4A"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C478F9" w:rsidR="007F32FF" w:rsidP="00927F1B" w:rsidRDefault="007F32FF" w14:paraId="2A65BC41" w14:textId="77777777">
            <w:pPr>
              <w:pStyle w:val="TableSubhead"/>
              <w:rPr>
                <w:rFonts w:asciiTheme="minorHAnsi" w:hAnsiTheme="minorHAnsi"/>
                <w:b/>
                <w:bCs/>
              </w:rPr>
            </w:pPr>
            <w:r>
              <w:rPr>
                <w:rFonts w:asciiTheme="minorHAnsi" w:hAnsiTheme="minorHAnsi"/>
                <w:b/>
                <w:bCs/>
              </w:rPr>
              <w:t xml:space="preserve">Classification </w:t>
            </w:r>
          </w:p>
          <w:p w:rsidR="007F32FF" w:rsidP="00927F1B" w:rsidRDefault="007F32FF" w14:paraId="1BF3DC90" w14:textId="77777777">
            <w:pPr>
              <w:pStyle w:val="TableSubhead"/>
            </w:pP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Pr="00704ADF" w:rsidR="007F32FF" w:rsidP="00927F1B" w:rsidRDefault="00000000" w14:paraId="756136B5" w14:textId="77777777">
            <w:pPr>
              <w:spacing w:before="120" w:after="120"/>
              <w:rPr>
                <w:rFonts w:cstheme="minorHAnsi"/>
                <w:bCs/>
                <w:szCs w:val="18"/>
              </w:rPr>
            </w:pPr>
            <w:sdt>
              <w:sdtPr>
                <w:rPr>
                  <w:rFonts w:cstheme="minorHAnsi"/>
                  <w:bCs/>
                  <w:szCs w:val="18"/>
                </w:rPr>
                <w:id w:val="17522587"/>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704ADF" w:rsidR="007F32FF">
              <w:rPr>
                <w:rFonts w:cstheme="minorHAnsi"/>
                <w:bCs/>
                <w:szCs w:val="18"/>
              </w:rPr>
              <w:t xml:space="preserve">  APS1     </w:t>
            </w:r>
            <w:sdt>
              <w:sdtPr>
                <w:rPr>
                  <w:rFonts w:cstheme="minorHAnsi"/>
                  <w:bCs/>
                  <w:szCs w:val="18"/>
                </w:rPr>
                <w:id w:val="241843690"/>
                <w14:checkbox>
                  <w14:checked w14:val="0"/>
                  <w14:checkedState w14:val="2612" w14:font="MS Gothic"/>
                  <w14:uncheckedState w14:val="2610" w14:font="MS Gothic"/>
                </w14:checkbox>
              </w:sdtPr>
              <w:sdtContent>
                <w:r w:rsidRPr="00704ADF" w:rsidR="007F32FF">
                  <w:rPr>
                    <w:rFonts w:hint="eastAsia" w:ascii="MS Gothic" w:hAnsi="MS Gothic" w:eastAsia="MS Gothic" w:cstheme="minorHAnsi"/>
                    <w:bCs/>
                    <w:szCs w:val="18"/>
                  </w:rPr>
                  <w:t>☐</w:t>
                </w:r>
              </w:sdtContent>
            </w:sdt>
            <w:r w:rsidRPr="00704ADF" w:rsidR="007F32FF">
              <w:rPr>
                <w:rFonts w:cstheme="minorHAnsi"/>
                <w:bCs/>
                <w:szCs w:val="18"/>
              </w:rPr>
              <w:t xml:space="preserve">  APS2     </w:t>
            </w:r>
            <w:sdt>
              <w:sdtPr>
                <w:rPr>
                  <w:rFonts w:cstheme="minorHAnsi"/>
                  <w:bCs/>
                  <w:szCs w:val="18"/>
                </w:rPr>
                <w:id w:val="2087723434"/>
                <w14:checkbox>
                  <w14:checked w14:val="0"/>
                  <w14:checkedState w14:val="2612" w14:font="MS Gothic"/>
                  <w14:uncheckedState w14:val="2610" w14:font="MS Gothic"/>
                </w14:checkbox>
              </w:sdtPr>
              <w:sdtContent>
                <w:r w:rsidRPr="00704ADF" w:rsidR="007F32FF">
                  <w:rPr>
                    <w:rFonts w:hint="eastAsia" w:ascii="MS Gothic" w:hAnsi="MS Gothic" w:eastAsia="MS Gothic" w:cstheme="minorHAnsi"/>
                    <w:bCs/>
                    <w:szCs w:val="18"/>
                  </w:rPr>
                  <w:t>☐</w:t>
                </w:r>
              </w:sdtContent>
            </w:sdt>
            <w:r w:rsidRPr="00704ADF" w:rsidR="007F32FF">
              <w:rPr>
                <w:rFonts w:cstheme="minorHAnsi"/>
                <w:bCs/>
                <w:szCs w:val="18"/>
              </w:rPr>
              <w:t xml:space="preserve">  APS3     </w:t>
            </w:r>
            <w:sdt>
              <w:sdtPr>
                <w:rPr>
                  <w:rFonts w:cstheme="minorHAnsi"/>
                  <w:bCs/>
                  <w:szCs w:val="18"/>
                </w:rPr>
                <w:id w:val="-699697489"/>
                <w14:checkbox>
                  <w14:checked w14:val="0"/>
                  <w14:checkedState w14:val="2612" w14:font="MS Gothic"/>
                  <w14:uncheckedState w14:val="2610" w14:font="MS Gothic"/>
                </w14:checkbox>
              </w:sdtPr>
              <w:sdtContent>
                <w:r w:rsidRPr="00704ADF" w:rsidR="007F32FF">
                  <w:rPr>
                    <w:rFonts w:hint="eastAsia" w:ascii="MS Gothic" w:hAnsi="MS Gothic" w:eastAsia="MS Gothic" w:cstheme="minorHAnsi"/>
                    <w:bCs/>
                    <w:szCs w:val="18"/>
                  </w:rPr>
                  <w:t>☐</w:t>
                </w:r>
              </w:sdtContent>
            </w:sdt>
            <w:r w:rsidRPr="00704ADF" w:rsidR="007F32FF">
              <w:rPr>
                <w:rFonts w:cstheme="minorHAnsi"/>
                <w:bCs/>
                <w:szCs w:val="18"/>
              </w:rPr>
              <w:t xml:space="preserve">  APS4     </w:t>
            </w:r>
            <w:sdt>
              <w:sdtPr>
                <w:rPr>
                  <w:rFonts w:cstheme="minorHAnsi"/>
                  <w:bCs/>
                  <w:szCs w:val="18"/>
                </w:rPr>
                <w:id w:val="2090807452"/>
                <w14:checkbox>
                  <w14:checked w14:val="0"/>
                  <w14:checkedState w14:val="2612" w14:font="MS Gothic"/>
                  <w14:uncheckedState w14:val="2610" w14:font="MS Gothic"/>
                </w14:checkbox>
              </w:sdtPr>
              <w:sdtContent>
                <w:r w:rsidRPr="00704ADF" w:rsidR="007F32FF">
                  <w:rPr>
                    <w:rFonts w:hint="eastAsia" w:ascii="MS Gothic" w:hAnsi="MS Gothic" w:eastAsia="MS Gothic" w:cstheme="minorHAnsi"/>
                    <w:bCs/>
                    <w:szCs w:val="18"/>
                  </w:rPr>
                  <w:t>☐</w:t>
                </w:r>
              </w:sdtContent>
            </w:sdt>
            <w:r w:rsidRPr="00704ADF" w:rsidR="007F32FF">
              <w:rPr>
                <w:rFonts w:cstheme="minorHAnsi"/>
                <w:bCs/>
                <w:szCs w:val="18"/>
              </w:rPr>
              <w:t xml:space="preserve">  APS5     </w:t>
            </w:r>
            <w:sdt>
              <w:sdtPr>
                <w:rPr>
                  <w:rFonts w:cstheme="minorHAnsi"/>
                  <w:bCs/>
                  <w:szCs w:val="18"/>
                </w:rPr>
                <w:id w:val="764042629"/>
                <w14:checkbox>
                  <w14:checked w14:val="0"/>
                  <w14:checkedState w14:val="2612" w14:font="MS Gothic"/>
                  <w14:uncheckedState w14:val="2610" w14:font="MS Gothic"/>
                </w14:checkbox>
              </w:sdtPr>
              <w:sdtContent>
                <w:r w:rsidRPr="00704ADF" w:rsidR="007F32FF">
                  <w:rPr>
                    <w:rFonts w:hint="eastAsia" w:ascii="MS Gothic" w:hAnsi="MS Gothic" w:eastAsia="MS Gothic" w:cstheme="minorHAnsi"/>
                    <w:bCs/>
                    <w:szCs w:val="18"/>
                  </w:rPr>
                  <w:t>☐</w:t>
                </w:r>
              </w:sdtContent>
            </w:sdt>
            <w:r w:rsidRPr="00704ADF" w:rsidR="007F32FF">
              <w:rPr>
                <w:rFonts w:cstheme="minorHAnsi"/>
                <w:bCs/>
                <w:szCs w:val="18"/>
              </w:rPr>
              <w:t xml:space="preserve">  APS6   </w:t>
            </w:r>
            <w:sdt>
              <w:sdtPr>
                <w:rPr>
                  <w:rFonts w:cstheme="minorHAnsi"/>
                  <w:bCs/>
                  <w:szCs w:val="18"/>
                </w:rPr>
                <w:id w:val="-1679730221"/>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704ADF" w:rsidR="007F32FF">
              <w:rPr>
                <w:rFonts w:cstheme="minorHAnsi"/>
                <w:bCs/>
                <w:szCs w:val="18"/>
              </w:rPr>
              <w:t xml:space="preserve">  EL1     </w:t>
            </w:r>
          </w:p>
          <w:p w:rsidR="007F32FF" w:rsidP="00927F1B" w:rsidRDefault="007F32FF" w14:paraId="2D7CB903" w14:textId="77777777">
            <w:pPr>
              <w:pStyle w:val="TableSubhead"/>
            </w:pPr>
          </w:p>
        </w:tc>
      </w:tr>
      <w:tr w:rsidR="007F32FF" w:rsidTr="716C3E2E" w14:paraId="5D075709"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C478F9" w:rsidR="007F32FF" w:rsidP="00927F1B" w:rsidRDefault="007F32FF" w14:paraId="39AA2653" w14:textId="77777777">
            <w:pPr>
              <w:pStyle w:val="TableTextBody"/>
            </w:pPr>
            <w:r>
              <w:t xml:space="preserve">Preferred duties </w:t>
            </w:r>
          </w:p>
        </w:tc>
        <w:tc>
          <w:tcPr>
            <w:cnfStyle w:val="000000000000" w:firstRow="0" w:lastRow="0" w:firstColumn="0" w:lastColumn="0" w:oddVBand="0" w:evenVBand="0" w:oddHBand="0" w:evenHBand="0" w:firstRowFirstColumn="0" w:firstRowLastColumn="0" w:lastRowFirstColumn="0" w:lastRowLastColumn="0"/>
            <w:tcW w:w="1744" w:type="pct"/>
            <w:gridSpan w:val="6"/>
            <w:tcBorders>
              <w:bottom w:val="single" w:color="097F91" w:themeColor="accent2" w:sz="4" w:space="0"/>
              <w:right w:val="nil"/>
            </w:tcBorders>
            <w:tcMar/>
          </w:tcPr>
          <w:p w:rsidRPr="00420C05" w:rsidR="007F32FF" w:rsidP="00927F1B" w:rsidRDefault="00000000" w14:paraId="4F8D15E5" w14:textId="77777777">
            <w:pPr>
              <w:spacing w:before="120" w:after="120"/>
              <w:rPr>
                <w:rFonts w:cstheme="minorHAnsi"/>
                <w:bCs/>
                <w:szCs w:val="20"/>
              </w:rPr>
            </w:pPr>
            <w:sdt>
              <w:sdtPr>
                <w:rPr>
                  <w:rFonts w:cstheme="minorHAnsi"/>
                  <w:bCs/>
                  <w:szCs w:val="20"/>
                </w:rPr>
                <w:id w:val="2050481489"/>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Administration</w:t>
            </w:r>
          </w:p>
          <w:p w:rsidRPr="00420C05" w:rsidR="007F32FF" w:rsidP="00927F1B" w:rsidRDefault="00000000" w14:paraId="728DC090" w14:textId="77777777">
            <w:pPr>
              <w:spacing w:before="120" w:after="120"/>
              <w:rPr>
                <w:rFonts w:cstheme="minorHAnsi"/>
                <w:bCs/>
                <w:szCs w:val="20"/>
              </w:rPr>
            </w:pPr>
            <w:sdt>
              <w:sdtPr>
                <w:rPr>
                  <w:rFonts w:cstheme="minorHAnsi"/>
                  <w:bCs/>
                  <w:szCs w:val="20"/>
                </w:rPr>
                <w:id w:val="-1874999168"/>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Audit/Evaluation</w:t>
            </w:r>
          </w:p>
          <w:p w:rsidRPr="00420C05" w:rsidR="007F32FF" w:rsidP="00927F1B" w:rsidRDefault="00000000" w14:paraId="4321545D" w14:textId="77777777">
            <w:pPr>
              <w:spacing w:before="120" w:after="120"/>
              <w:rPr>
                <w:rFonts w:cstheme="minorHAnsi"/>
                <w:bCs/>
                <w:szCs w:val="20"/>
              </w:rPr>
            </w:pPr>
            <w:sdt>
              <w:sdtPr>
                <w:rPr>
                  <w:rFonts w:cstheme="minorHAnsi"/>
                  <w:bCs/>
                  <w:szCs w:val="20"/>
                </w:rPr>
                <w:id w:val="-431278281"/>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Communication</w:t>
            </w:r>
          </w:p>
          <w:p w:rsidRPr="00420C05" w:rsidR="007F32FF" w:rsidP="00927F1B" w:rsidRDefault="00000000" w14:paraId="70AE5DF5" w14:textId="77777777">
            <w:pPr>
              <w:spacing w:before="120" w:after="120"/>
              <w:rPr>
                <w:rFonts w:cstheme="minorHAnsi"/>
                <w:bCs/>
                <w:szCs w:val="20"/>
              </w:rPr>
            </w:pPr>
            <w:sdt>
              <w:sdtPr>
                <w:rPr>
                  <w:rFonts w:cstheme="minorHAnsi"/>
                  <w:bCs/>
                  <w:szCs w:val="20"/>
                </w:rPr>
                <w:id w:val="-395134237"/>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Customer Service/Call Centre</w:t>
            </w:r>
          </w:p>
          <w:p w:rsidRPr="00420C05" w:rsidR="007F32FF" w:rsidP="00927F1B" w:rsidRDefault="00000000" w14:paraId="6C57689A" w14:textId="77777777">
            <w:pPr>
              <w:spacing w:before="120" w:after="120"/>
              <w:rPr>
                <w:rFonts w:cstheme="minorHAnsi"/>
                <w:bCs/>
                <w:szCs w:val="20"/>
              </w:rPr>
            </w:pPr>
            <w:sdt>
              <w:sdtPr>
                <w:rPr>
                  <w:rFonts w:cstheme="minorHAnsi"/>
                  <w:bCs/>
                  <w:szCs w:val="20"/>
                </w:rPr>
                <w:id w:val="-657850989"/>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Economics</w:t>
            </w:r>
          </w:p>
          <w:p w:rsidRPr="00420C05" w:rsidR="007F32FF" w:rsidP="00927F1B" w:rsidRDefault="00000000" w14:paraId="7054CBA9" w14:textId="77777777">
            <w:pPr>
              <w:spacing w:before="120" w:after="120"/>
              <w:rPr>
                <w:rFonts w:cstheme="minorHAnsi"/>
                <w:bCs/>
                <w:szCs w:val="20"/>
              </w:rPr>
            </w:pPr>
            <w:sdt>
              <w:sdtPr>
                <w:rPr>
                  <w:rFonts w:cstheme="minorHAnsi"/>
                  <w:bCs/>
                  <w:szCs w:val="20"/>
                </w:rPr>
                <w:id w:val="-573127646"/>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Finance/Procurement</w:t>
            </w:r>
          </w:p>
          <w:p w:rsidR="007F32FF" w:rsidP="00927F1B" w:rsidRDefault="00000000" w14:paraId="6977EEB9" w14:textId="77777777">
            <w:pPr>
              <w:pStyle w:val="TableTextBullet2"/>
              <w:numPr>
                <w:ilvl w:val="0"/>
                <w:numId w:val="0"/>
              </w:numPr>
              <w:rPr>
                <w:rFonts w:cstheme="minorHAnsi"/>
                <w:bCs/>
                <w:szCs w:val="20"/>
              </w:rPr>
            </w:pPr>
            <w:sdt>
              <w:sdtPr>
                <w:rPr>
                  <w:rFonts w:cstheme="minorHAnsi"/>
                  <w:bCs/>
                  <w:szCs w:val="20"/>
                </w:rPr>
                <w:id w:val="-1015067547"/>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Human resources/People</w:t>
            </w:r>
          </w:p>
          <w:p w:rsidRPr="00420C05" w:rsidR="007F32FF" w:rsidP="00927F1B" w:rsidRDefault="007F32FF" w14:paraId="00160C02" w14:textId="77777777">
            <w:pPr>
              <w:pStyle w:val="TableTextBullet2"/>
              <w:numPr>
                <w:ilvl w:val="0"/>
                <w:numId w:val="0"/>
              </w:numPr>
              <w:rPr>
                <w:szCs w:val="20"/>
              </w:rPr>
            </w:pPr>
          </w:p>
        </w:tc>
        <w:tc>
          <w:tcPr>
            <w:cnfStyle w:val="000000000000" w:firstRow="0" w:lastRow="0" w:firstColumn="0" w:lastColumn="0" w:oddVBand="0" w:evenVBand="0" w:oddHBand="0" w:evenHBand="0" w:firstRowFirstColumn="0" w:firstRowLastColumn="0" w:lastRowFirstColumn="0" w:lastRowLastColumn="0"/>
            <w:tcW w:w="1944" w:type="pct"/>
            <w:gridSpan w:val="4"/>
            <w:tcBorders>
              <w:left w:val="nil"/>
              <w:bottom w:val="single" w:color="097F91" w:themeColor="accent2" w:sz="4" w:space="0"/>
            </w:tcBorders>
            <w:tcMar/>
          </w:tcPr>
          <w:p w:rsidRPr="00420C05" w:rsidR="007F32FF" w:rsidP="00927F1B" w:rsidRDefault="00000000" w14:paraId="68D754B5" w14:textId="77777777">
            <w:pPr>
              <w:spacing w:before="120" w:after="120"/>
              <w:rPr>
                <w:rFonts w:cstheme="minorHAnsi"/>
                <w:bCs/>
                <w:szCs w:val="20"/>
              </w:rPr>
            </w:pPr>
            <w:sdt>
              <w:sdtPr>
                <w:rPr>
                  <w:rFonts w:cstheme="minorHAnsi"/>
                  <w:bCs/>
                  <w:szCs w:val="20"/>
                </w:rPr>
                <w:id w:val="-1216728113"/>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20"/>
                  </w:rPr>
                  <w:t>☐</w:t>
                </w:r>
              </w:sdtContent>
            </w:sdt>
            <w:r w:rsidRPr="00420C05" w:rsidR="007F32FF">
              <w:rPr>
                <w:rFonts w:cstheme="minorHAnsi"/>
                <w:bCs/>
                <w:szCs w:val="20"/>
              </w:rPr>
              <w:t xml:space="preserve">  Information, communications, technology</w:t>
            </w:r>
          </w:p>
          <w:p w:rsidRPr="00420C05" w:rsidR="007F32FF" w:rsidP="00927F1B" w:rsidRDefault="00000000" w14:paraId="27D99580" w14:textId="77777777">
            <w:pPr>
              <w:spacing w:before="120" w:after="120"/>
              <w:rPr>
                <w:rFonts w:cstheme="minorHAnsi"/>
                <w:bCs/>
                <w:szCs w:val="20"/>
              </w:rPr>
            </w:pPr>
            <w:sdt>
              <w:sdtPr>
                <w:rPr>
                  <w:rFonts w:cstheme="minorHAnsi"/>
                  <w:bCs/>
                  <w:szCs w:val="20"/>
                </w:rPr>
                <w:id w:val="981891271"/>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Legal</w:t>
            </w:r>
          </w:p>
          <w:p w:rsidRPr="00420C05" w:rsidR="007F32FF" w:rsidP="00927F1B" w:rsidRDefault="00000000" w14:paraId="61490645" w14:textId="77777777">
            <w:pPr>
              <w:spacing w:before="120" w:after="120"/>
              <w:rPr>
                <w:rFonts w:cstheme="minorHAnsi"/>
                <w:bCs/>
                <w:szCs w:val="20"/>
              </w:rPr>
            </w:pPr>
            <w:sdt>
              <w:sdtPr>
                <w:rPr>
                  <w:rFonts w:cstheme="minorHAnsi"/>
                  <w:bCs/>
                  <w:szCs w:val="20"/>
                </w:rPr>
                <w:id w:val="-827214647"/>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Procurement/Contract Management</w:t>
            </w:r>
          </w:p>
          <w:p w:rsidRPr="00420C05" w:rsidR="007F32FF" w:rsidP="00927F1B" w:rsidRDefault="00000000" w14:paraId="49827CCD" w14:textId="77777777">
            <w:pPr>
              <w:spacing w:before="120" w:after="120"/>
              <w:rPr>
                <w:rFonts w:cstheme="minorHAnsi"/>
                <w:bCs/>
                <w:szCs w:val="20"/>
              </w:rPr>
            </w:pPr>
            <w:sdt>
              <w:sdtPr>
                <w:rPr>
                  <w:rFonts w:cstheme="minorHAnsi"/>
                  <w:bCs/>
                  <w:szCs w:val="20"/>
                </w:rPr>
                <w:id w:val="-255442669"/>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Project management/Program management</w:t>
            </w:r>
          </w:p>
          <w:p w:rsidRPr="00420C05" w:rsidR="007F32FF" w:rsidP="00927F1B" w:rsidRDefault="00000000" w14:paraId="2DFAA85A" w14:textId="77777777">
            <w:pPr>
              <w:spacing w:before="120" w:after="120"/>
              <w:rPr>
                <w:rFonts w:cstheme="minorHAnsi"/>
                <w:bCs/>
                <w:szCs w:val="20"/>
              </w:rPr>
            </w:pPr>
            <w:sdt>
              <w:sdtPr>
                <w:rPr>
                  <w:rFonts w:cstheme="minorHAnsi"/>
                  <w:bCs/>
                  <w:szCs w:val="20"/>
                </w:rPr>
                <w:id w:val="1743918687"/>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Statistics</w:t>
            </w:r>
          </w:p>
          <w:p w:rsidRPr="00420C05" w:rsidR="007F32FF" w:rsidP="00927F1B" w:rsidRDefault="00000000" w14:paraId="04196369" w14:textId="77777777">
            <w:pPr>
              <w:spacing w:before="120" w:after="120"/>
              <w:rPr>
                <w:rFonts w:cstheme="minorHAnsi"/>
                <w:bCs/>
                <w:szCs w:val="20"/>
              </w:rPr>
            </w:pPr>
            <w:sdt>
              <w:sdtPr>
                <w:rPr>
                  <w:rFonts w:cstheme="minorHAnsi"/>
                  <w:bCs/>
                  <w:szCs w:val="20"/>
                </w:rPr>
                <w:id w:val="-883793497"/>
                <w14:checkbox>
                  <w14:checked w14:val="0"/>
                  <w14:checkedState w14:val="2612" w14:font="MS Gothic"/>
                  <w14:uncheckedState w14:val="2610" w14:font="MS Gothic"/>
                </w14:checkbox>
              </w:sdtPr>
              <w:sdtContent>
                <w:r w:rsidRPr="00420C05" w:rsidR="007F32FF">
                  <w:rPr>
                    <w:rFonts w:eastAsia="MS Gothic" w:cstheme="minorHAnsi"/>
                    <w:bCs/>
                    <w:szCs w:val="20"/>
                  </w:rPr>
                  <w:t>☐</w:t>
                </w:r>
              </w:sdtContent>
            </w:sdt>
            <w:r w:rsidRPr="00420C05" w:rsidR="007F32FF">
              <w:rPr>
                <w:rFonts w:cstheme="minorHAnsi"/>
                <w:bCs/>
                <w:szCs w:val="20"/>
              </w:rPr>
              <w:t xml:space="preserve">  Other (please specify):</w:t>
            </w:r>
          </w:p>
        </w:tc>
      </w:tr>
      <w:tr w:rsidR="007F32FF" w:rsidTr="716C3E2E" w14:paraId="365CF2A0" w14:textId="77777777">
        <w:trPr>
          <w:gridBefore w:val="4"/>
          <w:wBefore w:w="199" w:type="pct"/>
          <w:trHeight w:val="539"/>
        </w:trPr>
        <w:tc>
          <w:tcPr>
            <w:cnfStyle w:val="000000000000" w:firstRow="0" w:lastRow="0" w:firstColumn="0" w:lastColumn="0" w:oddVBand="0" w:evenVBand="0" w:oddHBand="0" w:evenHBand="0" w:firstRowFirstColumn="0" w:firstRowLastColumn="0" w:lastRowFirstColumn="0" w:lastRowLastColumn="0"/>
            <w:tcW w:w="1114" w:type="pct"/>
            <w:gridSpan w:val="2"/>
            <w:vMerge w:val="restart"/>
            <w:tcMar/>
          </w:tcPr>
          <w:p w:rsidR="007F32FF" w:rsidP="00927F1B" w:rsidRDefault="007F32FF" w14:paraId="7DA2CE54" w14:textId="77777777">
            <w:pPr>
              <w:pStyle w:val="TableTextBody"/>
            </w:pPr>
            <w:r>
              <w:t xml:space="preserve">Advertising source </w:t>
            </w:r>
          </w:p>
        </w:tc>
        <w:tc>
          <w:tcPr>
            <w:cnfStyle w:val="000000000000" w:firstRow="0" w:lastRow="0" w:firstColumn="0" w:lastColumn="0" w:oddVBand="0" w:evenVBand="0" w:oddHBand="0" w:evenHBand="0" w:firstRowFirstColumn="0" w:firstRowLastColumn="0" w:lastRowFirstColumn="0" w:lastRowLastColumn="0"/>
            <w:tcW w:w="1744" w:type="pct"/>
            <w:gridSpan w:val="6"/>
            <w:tcBorders>
              <w:bottom w:val="nil"/>
              <w:right w:val="nil"/>
            </w:tcBorders>
            <w:tcMar/>
          </w:tcPr>
          <w:p w:rsidRPr="00C62BD8" w:rsidR="007F32FF" w:rsidP="00927F1B" w:rsidRDefault="00000000" w14:paraId="69D27974" w14:noSpellErr="1" w14:textId="16E46B98">
            <w:pPr>
              <w:pStyle w:val="BodyText"/>
            </w:pPr>
            <w:sdt>
              <w:sdtPr>
                <w:id w:val="-1378611789"/>
                <w14:checkbox>
                  <w14:checked w14:val="0"/>
                  <w14:checkedState w14:val="2612" w14:font="MS Gothic"/>
                  <w14:uncheckedState w14:val="2610" w14:font="MS Gothic"/>
                </w14:checkbox>
                <w:rPr>
                  <w:rFonts w:cs="Aptos Display" w:cstheme="minorAscii"/>
                </w:rPr>
              </w:sdtPr>
              <w:sdtContent>
                <w:r w:rsidRPr="716C3E2E" w:rsidR="5670D61A">
                  <w:rPr>
                    <w:rFonts w:ascii="MS Gothic" w:hAnsi="MS Gothic" w:eastAsia="MS Gothic" w:cs="MS Gothic"/>
                  </w:rPr>
                  <w:t>☐</w:t>
                </w:r>
              </w:sdtContent>
              <w:sdtEndPr>
                <w:rPr>
                  <w:rFonts w:cs="Aptos Display" w:cstheme="minorAscii"/>
                </w:rPr>
              </w:sdtEndPr>
            </w:sdt>
            <w:r w:rsidRPr="716C3E2E" w:rsidR="007F32FF">
              <w:rPr>
                <w:rFonts w:cs="Aptos Display" w:cstheme="minorAscii"/>
              </w:rPr>
              <w:t xml:space="preserve">  IPEA website</w:t>
            </w:r>
          </w:p>
        </w:tc>
        <w:tc>
          <w:tcPr>
            <w:cnfStyle w:val="000000000000" w:firstRow="0" w:lastRow="0" w:firstColumn="0" w:lastColumn="0" w:oddVBand="0" w:evenVBand="0" w:oddHBand="0" w:evenHBand="0" w:firstRowFirstColumn="0" w:firstRowLastColumn="0" w:lastRowFirstColumn="0" w:lastRowLastColumn="0"/>
            <w:tcW w:w="1944" w:type="pct"/>
            <w:gridSpan w:val="4"/>
            <w:tcBorders>
              <w:left w:val="nil"/>
              <w:bottom w:val="nil"/>
            </w:tcBorders>
            <w:tcMar/>
          </w:tcPr>
          <w:p w:rsidRPr="00C62BD8" w:rsidR="007F32FF" w:rsidP="716C3E2E" w:rsidRDefault="00000000" w14:paraId="4A8A4A9B" w14:textId="32B9D327">
            <w:pPr>
              <w:pStyle w:val="BodyText"/>
              <w:rPr>
                <w:rFonts w:cs="Aptos Display" w:cstheme="minorAscii"/>
              </w:rPr>
            </w:pPr>
            <w:sdt>
              <w:sdtPr>
                <w:id w:val="708846131"/>
                <w14:checkbox>
                  <w14:checked w14:val="0"/>
                  <w14:checkedState w14:val="2612" w14:font="MS Gothic"/>
                  <w14:uncheckedState w14:val="2610" w14:font="MS Gothic"/>
                </w14:checkbox>
                <w:rPr>
                  <w:rFonts w:cs="Aptos Display" w:cstheme="minorAscii"/>
                </w:rPr>
              </w:sdtPr>
              <w:sdtContent>
                <w:r w:rsidRPr="716C3E2E" w:rsidR="1F777991">
                  <w:rPr>
                    <w:rFonts w:ascii="MS Gothic" w:hAnsi="MS Gothic" w:eastAsia="MS Gothic" w:cs="MS Gothic"/>
                  </w:rPr>
                  <w:t>☐</w:t>
                </w:r>
              </w:sdtContent>
              <w:sdtEndPr>
                <w:rPr>
                  <w:rFonts w:cs="Aptos Display" w:cstheme="minorAscii"/>
                </w:rPr>
              </w:sdtEndPr>
            </w:sdt>
            <w:r w:rsidRPr="716C3E2E" w:rsidR="007F32FF">
              <w:rPr>
                <w:rFonts w:cs="Aptos Display" w:cstheme="minorAscii"/>
              </w:rPr>
              <w:t xml:space="preserve">  </w:t>
            </w:r>
            <w:r w:rsidRPr="716C3E2E" w:rsidR="007F32FF">
              <w:rPr>
                <w:rFonts w:cs="Aptos Display" w:cstheme="minorAscii"/>
              </w:rPr>
              <w:t>APSJobs</w:t>
            </w:r>
          </w:p>
        </w:tc>
      </w:tr>
      <w:tr w:rsidR="007F32FF" w:rsidTr="716C3E2E" w14:paraId="197B0362"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vMerge/>
            <w:tcMar/>
          </w:tcPr>
          <w:p w:rsidR="007F32FF" w:rsidP="00927F1B" w:rsidRDefault="007F32FF" w14:paraId="26D4C78F" w14:textId="77777777">
            <w:pPr>
              <w:pStyle w:val="TableTextBody"/>
            </w:pPr>
          </w:p>
        </w:tc>
        <w:tc>
          <w:tcPr>
            <w:cnfStyle w:val="000000000000" w:firstRow="0" w:lastRow="0" w:firstColumn="0" w:lastColumn="0" w:oddVBand="0" w:evenVBand="0" w:oddHBand="0" w:evenHBand="0" w:firstRowFirstColumn="0" w:firstRowLastColumn="0" w:lastRowFirstColumn="0" w:lastRowLastColumn="0"/>
            <w:tcW w:w="1744" w:type="pct"/>
            <w:gridSpan w:val="6"/>
            <w:tcBorders>
              <w:top w:val="nil"/>
              <w:right w:val="nil"/>
            </w:tcBorders>
            <w:tcMar/>
          </w:tcPr>
          <w:p w:rsidRPr="00C62BD8" w:rsidR="007F32FF" w:rsidP="00927F1B" w:rsidRDefault="00000000" w14:paraId="4BF86DD9" w14:textId="77777777">
            <w:pPr>
              <w:pStyle w:val="BodyText"/>
              <w:rPr>
                <w:szCs w:val="20"/>
              </w:rPr>
            </w:pPr>
            <w:sdt>
              <w:sdtPr>
                <w:rPr>
                  <w:rFonts w:cstheme="minorHAnsi"/>
                  <w:bCs/>
                  <w:szCs w:val="20"/>
                </w:rPr>
                <w:id w:val="61065410"/>
                <w14:checkbox>
                  <w14:checked w14:val="0"/>
                  <w14:checkedState w14:val="2612" w14:font="MS Gothic"/>
                  <w14:uncheckedState w14:val="2610" w14:font="MS Gothic"/>
                </w14:checkbox>
              </w:sdtPr>
              <w:sdtContent>
                <w:r w:rsidRPr="00C62BD8" w:rsidR="007F32FF">
                  <w:rPr>
                    <w:rFonts w:eastAsia="MS Gothic" w:cstheme="minorHAnsi"/>
                    <w:bCs/>
                    <w:szCs w:val="20"/>
                  </w:rPr>
                  <w:t>☐</w:t>
                </w:r>
              </w:sdtContent>
            </w:sdt>
            <w:r w:rsidRPr="00C62BD8" w:rsidR="007F32FF">
              <w:rPr>
                <w:rFonts w:cstheme="minorHAnsi"/>
                <w:bCs/>
                <w:szCs w:val="20"/>
              </w:rPr>
              <w:t xml:space="preserve">  Other (please specify):                                   </w:t>
            </w:r>
          </w:p>
        </w:tc>
        <w:tc>
          <w:tcPr>
            <w:cnfStyle w:val="000000000000" w:firstRow="0" w:lastRow="0" w:firstColumn="0" w:lastColumn="0" w:oddVBand="0" w:evenVBand="0" w:oddHBand="0" w:evenHBand="0" w:firstRowFirstColumn="0" w:firstRowLastColumn="0" w:lastRowFirstColumn="0" w:lastRowLastColumn="0"/>
            <w:tcW w:w="1944" w:type="pct"/>
            <w:gridSpan w:val="4"/>
            <w:tcBorders>
              <w:top w:val="nil"/>
              <w:left w:val="nil"/>
            </w:tcBorders>
            <w:tcMar/>
          </w:tcPr>
          <w:p w:rsidRPr="00C62BD8" w:rsidR="007F32FF" w:rsidP="00927F1B" w:rsidRDefault="007F32FF" w14:paraId="149B00D1" w14:textId="77777777">
            <w:pPr>
              <w:pStyle w:val="BodyText"/>
              <w:rPr>
                <w:szCs w:val="20"/>
              </w:rPr>
            </w:pPr>
          </w:p>
        </w:tc>
      </w:tr>
      <w:tr w:rsidR="00DF35F6" w:rsidTr="716C3E2E" w14:paraId="13D4AAB3"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shd w:val="clear" w:color="auto" w:fill="097F91" w:themeFill="accent2"/>
            <w:tcMar/>
          </w:tcPr>
          <w:p w:rsidRPr="00273690" w:rsidR="007F32FF" w:rsidP="00927F1B" w:rsidRDefault="007F32FF" w14:paraId="1F3D7595" w14:textId="77777777">
            <w:pPr>
              <w:pStyle w:val="BodyText"/>
              <w:rPr>
                <w:b/>
                <w:bCs/>
              </w:rPr>
            </w:pPr>
            <w:r>
              <w:rPr>
                <w:b/>
                <w:bCs/>
                <w:color w:val="FFFFFF" w:themeColor="background1"/>
                <w:sz w:val="22"/>
                <w:szCs w:val="24"/>
              </w:rPr>
              <w:t xml:space="preserve">Personal Particulars </w:t>
            </w:r>
          </w:p>
        </w:tc>
      </w:tr>
      <w:tr w:rsidR="00AE0696" w:rsidTr="716C3E2E" w14:paraId="508F8452"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506" w:type="pct"/>
            <w:tcMar/>
          </w:tcPr>
          <w:p w:rsidRPr="00A426FF" w:rsidR="007F32FF" w:rsidP="00927F1B" w:rsidRDefault="007F32FF" w14:paraId="7C708AE2" w14:textId="1AC16EA4">
            <w:pPr>
              <w:pStyle w:val="NormalIndent"/>
              <w:ind w:left="0"/>
              <w:rPr>
                <w:b/>
                <w:bCs/>
              </w:rPr>
            </w:pPr>
            <w:r w:rsidRPr="00A426FF">
              <w:rPr>
                <w:b/>
                <w:bCs/>
              </w:rPr>
              <w:t xml:space="preserve">Title </w:t>
            </w:r>
          </w:p>
        </w:tc>
        <w:tc>
          <w:tcPr>
            <w:cnfStyle w:val="000000000000" w:firstRow="0" w:lastRow="0" w:firstColumn="0" w:lastColumn="0" w:oddVBand="0" w:evenVBand="0" w:oddHBand="0" w:evenHBand="0" w:firstRowFirstColumn="0" w:firstRowLastColumn="0" w:lastRowFirstColumn="0" w:lastRowLastColumn="0"/>
            <w:tcW w:w="608" w:type="pct"/>
            <w:tcMar/>
          </w:tcPr>
          <w:p w:rsidR="007F32FF" w:rsidP="00927F1B" w:rsidRDefault="007F32FF" w14:paraId="048CFB23" w14:textId="77777777">
            <w:pPr>
              <w:pStyle w:val="NormalIndent"/>
              <w:ind w:left="0"/>
            </w:pPr>
          </w:p>
        </w:tc>
        <w:tc>
          <w:tcPr>
            <w:cnfStyle w:val="000000000000" w:firstRow="0" w:lastRow="0" w:firstColumn="0" w:lastColumn="0" w:oddVBand="0" w:evenVBand="0" w:oddHBand="0" w:evenHBand="0" w:firstRowFirstColumn="0" w:firstRowLastColumn="0" w:lastRowFirstColumn="0" w:lastRowLastColumn="0"/>
            <w:tcW w:w="889" w:type="pct"/>
            <w:gridSpan w:val="2"/>
            <w:tcMar/>
          </w:tcPr>
          <w:p w:rsidRPr="00A426FF" w:rsidR="007F32FF" w:rsidP="00927F1B" w:rsidRDefault="007F32FF" w14:paraId="2F8B2B15" w14:textId="4BF989D9">
            <w:pPr>
              <w:pStyle w:val="NormalIndent"/>
              <w:ind w:left="0"/>
              <w:rPr>
                <w:b/>
                <w:bCs/>
              </w:rPr>
            </w:pPr>
            <w:r w:rsidRPr="00A426FF">
              <w:rPr>
                <w:b/>
                <w:bCs/>
              </w:rPr>
              <w:t xml:space="preserve">Given names </w:t>
            </w:r>
          </w:p>
        </w:tc>
        <w:tc>
          <w:tcPr>
            <w:cnfStyle w:val="000000000000" w:firstRow="0" w:lastRow="0" w:firstColumn="0" w:lastColumn="0" w:oddVBand="0" w:evenVBand="0" w:oddHBand="0" w:evenHBand="0" w:firstRowFirstColumn="0" w:firstRowLastColumn="0" w:lastRowFirstColumn="0" w:lastRowLastColumn="0"/>
            <w:tcW w:w="1060" w:type="pct"/>
            <w:gridSpan w:val="5"/>
            <w:tcMar/>
          </w:tcPr>
          <w:p w:rsidR="007F32FF" w:rsidP="00927F1B" w:rsidRDefault="007F32FF" w14:paraId="09009568" w14:textId="77777777">
            <w:pPr>
              <w:pStyle w:val="NormalIndent"/>
              <w:ind w:left="0"/>
            </w:pPr>
          </w:p>
        </w:tc>
        <w:tc>
          <w:tcPr>
            <w:cnfStyle w:val="000000000000" w:firstRow="0" w:lastRow="0" w:firstColumn="0" w:lastColumn="0" w:oddVBand="0" w:evenVBand="0" w:oddHBand="0" w:evenHBand="0" w:firstRowFirstColumn="0" w:firstRowLastColumn="0" w:lastRowFirstColumn="0" w:lastRowLastColumn="0"/>
            <w:tcW w:w="671" w:type="pct"/>
            <w:gridSpan w:val="2"/>
            <w:tcMar/>
          </w:tcPr>
          <w:p w:rsidRPr="00A426FF" w:rsidR="007F32FF" w:rsidP="00927F1B" w:rsidRDefault="007F32FF" w14:paraId="343C504A" w14:textId="77777777">
            <w:pPr>
              <w:pStyle w:val="NormalIndent"/>
              <w:ind w:left="0"/>
              <w:rPr>
                <w:b/>
                <w:bCs/>
              </w:rPr>
            </w:pPr>
            <w:r w:rsidRPr="00A426FF">
              <w:rPr>
                <w:b/>
                <w:bCs/>
              </w:rPr>
              <w:t>Surname</w:t>
            </w:r>
          </w:p>
        </w:tc>
        <w:tc>
          <w:tcPr>
            <w:cnfStyle w:val="000000000000" w:firstRow="0" w:lastRow="0" w:firstColumn="0" w:lastColumn="0" w:oddVBand="0" w:evenVBand="0" w:oddHBand="0" w:evenHBand="0" w:firstRowFirstColumn="0" w:firstRowLastColumn="0" w:lastRowFirstColumn="0" w:lastRowLastColumn="0"/>
            <w:tcW w:w="1068" w:type="pct"/>
            <w:tcMar/>
          </w:tcPr>
          <w:p w:rsidR="007F32FF" w:rsidP="00927F1B" w:rsidRDefault="007F32FF" w14:paraId="767062E9" w14:textId="5A7777D0">
            <w:pPr>
              <w:pStyle w:val="NormalIndent"/>
              <w:ind w:left="0"/>
            </w:pPr>
          </w:p>
        </w:tc>
      </w:tr>
      <w:tr w:rsidR="007F32FF" w:rsidTr="716C3E2E" w14:paraId="38F3105B"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2CD42B69" w14:textId="37DE5FE1">
            <w:pPr>
              <w:pStyle w:val="NormalIndent"/>
              <w:ind w:left="0"/>
              <w:rPr>
                <w:b/>
                <w:bCs/>
              </w:rPr>
            </w:pPr>
            <w:r w:rsidRPr="00A426FF">
              <w:rPr>
                <w:b/>
                <w:bCs/>
              </w:rPr>
              <w:t>Email address</w:t>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417B798E" w14:textId="77777777">
            <w:pPr>
              <w:pStyle w:val="NormalIndent"/>
              <w:ind w:left="0"/>
            </w:pPr>
          </w:p>
        </w:tc>
      </w:tr>
      <w:tr w:rsidR="007F32FF" w:rsidTr="716C3E2E" w14:paraId="6FBBC7C2"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0769F3D5" w14:textId="58A6FF2A">
            <w:pPr>
              <w:pStyle w:val="NormalIndent"/>
              <w:ind w:left="0"/>
              <w:rPr>
                <w:b/>
                <w:bCs/>
              </w:rPr>
            </w:pPr>
            <w:r w:rsidRPr="00A426FF">
              <w:rPr>
                <w:b/>
                <w:bCs/>
              </w:rPr>
              <w:t>Address</w:t>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06BBDA8B" w14:textId="77777777">
            <w:pPr>
              <w:pStyle w:val="NormalIndent"/>
              <w:ind w:left="0"/>
            </w:pPr>
          </w:p>
        </w:tc>
      </w:tr>
      <w:tr w:rsidR="007F32FF" w:rsidTr="716C3E2E" w14:paraId="5B10B3B7"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013CCA85" w14:textId="6FE13EF4">
            <w:pPr>
              <w:pStyle w:val="NormalIndent"/>
              <w:ind w:left="0"/>
              <w:rPr>
                <w:b/>
                <w:bCs/>
              </w:rPr>
            </w:pPr>
            <w:r w:rsidRPr="00A426FF">
              <w:rPr>
                <w:b/>
                <w:bCs/>
              </w:rPr>
              <w:t>Mobile number</w:t>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1431F1AA" w14:textId="77777777">
            <w:pPr>
              <w:pStyle w:val="NormalIndent"/>
              <w:ind w:left="0"/>
            </w:pPr>
          </w:p>
        </w:tc>
      </w:tr>
      <w:tr w:rsidR="007F32FF" w:rsidTr="716C3E2E" w14:paraId="7EBE6B48"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2ACB5839" w14:textId="4DEA8DDF">
            <w:pPr>
              <w:pStyle w:val="NormalIndent"/>
              <w:ind w:left="0"/>
              <w:rPr>
                <w:b/>
                <w:bCs/>
              </w:rPr>
            </w:pPr>
            <w:r w:rsidRPr="00A426FF">
              <w:rPr>
                <w:b/>
                <w:bCs/>
              </w:rPr>
              <w:t>Alternative number</w:t>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560451AE" w14:textId="23C30D56">
            <w:pPr>
              <w:pStyle w:val="NormalIndent"/>
              <w:ind w:left="0"/>
            </w:pPr>
            <w:r>
              <w:t>(e.g. home or work – please specify)</w:t>
            </w:r>
          </w:p>
        </w:tc>
      </w:tr>
      <w:tr w:rsidR="007F32FF" w:rsidTr="716C3E2E" w14:paraId="0B6CFB86"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5186347D" w14:textId="22468A74">
            <w:pPr>
              <w:pStyle w:val="NormalIndent"/>
              <w:ind w:left="0"/>
              <w:rPr>
                <w:b/>
                <w:bCs/>
              </w:rPr>
            </w:pPr>
            <w:r w:rsidRPr="00A426FF">
              <w:rPr>
                <w:b/>
                <w:bCs/>
              </w:rPr>
              <w:t>Date of birth</w:t>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24988D2F" w14:textId="77777777">
            <w:pPr>
              <w:pStyle w:val="NormalIndent"/>
              <w:ind w:left="0"/>
            </w:pPr>
          </w:p>
        </w:tc>
      </w:tr>
      <w:tr w:rsidR="007F32FF" w:rsidTr="716C3E2E" w14:paraId="04B7D441"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6EFA070A" w14:textId="5834FE7D">
            <w:pPr>
              <w:pStyle w:val="NormalIndent"/>
              <w:ind w:left="0"/>
              <w:rPr>
                <w:b/>
                <w:bCs/>
              </w:rPr>
            </w:pPr>
            <w:r w:rsidRPr="00A426FF">
              <w:rPr>
                <w:b/>
                <w:bCs/>
              </w:rPr>
              <w:t>Citizenship</w:t>
            </w:r>
            <w:r>
              <w:rPr>
                <w:rStyle w:val="FootnoteReference"/>
                <w:b/>
                <w:bCs/>
              </w:rPr>
              <w:footnoteReference w:id="2"/>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08ECEFCA" w14:textId="77777777">
            <w:pPr>
              <w:pStyle w:val="NormalIndent"/>
              <w:ind w:left="0"/>
            </w:pPr>
          </w:p>
        </w:tc>
      </w:tr>
      <w:tr w:rsidR="007F32FF" w:rsidTr="716C3E2E" w14:paraId="4CBF2D9B"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1B567A1D" w14:textId="0C36BE3A">
            <w:pPr>
              <w:pStyle w:val="NormalIndent"/>
              <w:ind w:left="0"/>
              <w:rPr>
                <w:b/>
                <w:bCs/>
              </w:rPr>
            </w:pPr>
            <w:r w:rsidRPr="00A426FF">
              <w:rPr>
                <w:b/>
                <w:bCs/>
              </w:rPr>
              <w:t>Security clearance</w:t>
            </w:r>
            <w:r>
              <w:rPr>
                <w:rStyle w:val="FootnoteReference"/>
                <w:b/>
                <w:bCs/>
              </w:rPr>
              <w:footnoteReference w:id="3"/>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5F975C5C" w14:textId="77777777">
            <w:pPr>
              <w:pStyle w:val="NormalIndent"/>
              <w:ind w:left="0"/>
            </w:pPr>
          </w:p>
        </w:tc>
      </w:tr>
      <w:tr w:rsidR="007F32FF" w:rsidTr="716C3E2E" w14:paraId="3707B526"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1114" w:type="pct"/>
            <w:gridSpan w:val="2"/>
            <w:tcMar/>
          </w:tcPr>
          <w:p w:rsidRPr="00A426FF" w:rsidR="007F32FF" w:rsidP="00927F1B" w:rsidRDefault="007F32FF" w14:paraId="6E236728" w14:textId="18B8E086">
            <w:pPr>
              <w:pStyle w:val="NormalIndent"/>
              <w:ind w:left="0"/>
              <w:rPr>
                <w:b/>
                <w:bCs/>
              </w:rPr>
            </w:pPr>
            <w:r w:rsidRPr="00A426FF">
              <w:rPr>
                <w:b/>
                <w:bCs/>
              </w:rPr>
              <w:t>Department/agency</w:t>
            </w:r>
          </w:p>
        </w:tc>
        <w:tc>
          <w:tcPr>
            <w:cnfStyle w:val="000000000000" w:firstRow="0" w:lastRow="0" w:firstColumn="0" w:lastColumn="0" w:oddVBand="0" w:evenVBand="0" w:oddHBand="0" w:evenHBand="0" w:firstRowFirstColumn="0" w:firstRowLastColumn="0" w:lastRowFirstColumn="0" w:lastRowLastColumn="0"/>
            <w:tcW w:w="3687" w:type="pct"/>
            <w:gridSpan w:val="10"/>
            <w:tcMar/>
          </w:tcPr>
          <w:p w:rsidR="007F32FF" w:rsidP="00927F1B" w:rsidRDefault="007F32FF" w14:paraId="5F395F3E" w14:textId="77777777">
            <w:pPr>
              <w:pStyle w:val="NormalIndent"/>
              <w:ind w:left="0"/>
            </w:pPr>
          </w:p>
        </w:tc>
      </w:tr>
      <w:tr w:rsidR="007F32FF" w:rsidTr="716C3E2E" w14:paraId="561048E3"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Mar/>
          </w:tcPr>
          <w:p w:rsidRPr="00183BD5" w:rsidR="007F32FF" w:rsidP="00927F1B" w:rsidRDefault="007F32FF" w14:paraId="37A52885" w14:textId="03A265E4">
            <w:pPr>
              <w:pStyle w:val="NormalIndent"/>
              <w:ind w:left="0"/>
              <w:rPr>
                <w:szCs w:val="20"/>
              </w:rPr>
            </w:pPr>
            <w:r w:rsidRPr="00183BD5">
              <w:rPr>
                <w:rFonts w:cstheme="minorHAnsi"/>
                <w:b/>
                <w:bCs/>
                <w:szCs w:val="20"/>
              </w:rPr>
              <w:t>Do you have any health or wellbeing matters that may impact on your ability to perform the work you wish to be considered for?</w:t>
            </w:r>
            <w:r w:rsidRPr="00183BD5">
              <w:rPr>
                <w:rFonts w:cstheme="minorHAnsi"/>
                <w:bCs/>
                <w:szCs w:val="20"/>
              </w:rPr>
              <w:t xml:space="preserve">   </w:t>
            </w:r>
            <w:sdt>
              <w:sdtPr>
                <w:rPr>
                  <w:rFonts w:cstheme="minorHAnsi"/>
                  <w:bCs/>
                  <w:szCs w:val="20"/>
                </w:rPr>
                <w:id w:val="-1980287721"/>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101152018"/>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rsidTr="716C3E2E" w14:paraId="39C43043"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Mar/>
          </w:tcPr>
          <w:p w:rsidRPr="00183BD5" w:rsidR="007F32FF" w:rsidP="00927F1B" w:rsidRDefault="007F32FF" w14:paraId="49F43C90" w14:textId="1D34CB55">
            <w:pPr>
              <w:pStyle w:val="NormalIndent"/>
              <w:ind w:left="0"/>
              <w:rPr>
                <w:szCs w:val="20"/>
              </w:rPr>
            </w:pPr>
            <w:r w:rsidRPr="00183BD5">
              <w:rPr>
                <w:rFonts w:cstheme="minorHAnsi"/>
                <w:b/>
                <w:bCs/>
                <w:szCs w:val="20"/>
              </w:rPr>
              <w:t>Do you have any current workers compensation claims?</w:t>
            </w:r>
            <w:r w:rsidRPr="00183BD5">
              <w:rPr>
                <w:rFonts w:cstheme="minorHAnsi"/>
                <w:bCs/>
                <w:szCs w:val="20"/>
              </w:rPr>
              <w:t xml:space="preserve">   </w:t>
            </w:r>
            <w:sdt>
              <w:sdtPr>
                <w:rPr>
                  <w:rFonts w:cstheme="minorHAnsi"/>
                  <w:bCs/>
                  <w:szCs w:val="20"/>
                </w:rPr>
                <w:id w:val="504254145"/>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1976744069"/>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rsidTr="716C3E2E" w14:paraId="0B81EF77"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Mar/>
          </w:tcPr>
          <w:p w:rsidR="007F32FF" w:rsidP="00927F1B" w:rsidRDefault="007F32FF" w14:paraId="5EF3FFAF" w14:textId="77777777">
            <w:pPr>
              <w:pStyle w:val="NormalIndent"/>
              <w:ind w:left="0"/>
              <w:rPr>
                <w:rFonts w:cstheme="minorHAnsi"/>
                <w:bCs/>
                <w:szCs w:val="20"/>
              </w:rPr>
            </w:pPr>
            <w:r w:rsidRPr="00183BD5">
              <w:rPr>
                <w:rFonts w:cstheme="minorHAnsi"/>
                <w:b/>
                <w:bCs/>
                <w:szCs w:val="20"/>
              </w:rPr>
              <w:t>Have you received a redundancy benefit, or incentive to retire payment, from a Commonwealth department or agency?</w:t>
            </w:r>
            <w:r w:rsidRPr="00183BD5">
              <w:rPr>
                <w:rFonts w:cstheme="minorHAnsi"/>
                <w:bCs/>
                <w:szCs w:val="20"/>
              </w:rPr>
              <w:t xml:space="preserve"> </w:t>
            </w:r>
          </w:p>
          <w:p w:rsidRPr="00183BD5" w:rsidR="007F32FF" w:rsidP="00927F1B" w:rsidRDefault="007F32FF" w14:paraId="525E6CD4" w14:textId="51A4D5CF">
            <w:pPr>
              <w:pStyle w:val="NormalIndent"/>
              <w:ind w:left="0"/>
              <w:rPr>
                <w:szCs w:val="20"/>
              </w:rPr>
            </w:pPr>
            <w:r w:rsidRPr="00183BD5">
              <w:rPr>
                <w:rFonts w:cstheme="minorHAnsi"/>
                <w:bCs/>
                <w:szCs w:val="20"/>
              </w:rPr>
              <w:t xml:space="preserve"> </w:t>
            </w:r>
            <w:sdt>
              <w:sdtPr>
                <w:rPr>
                  <w:rFonts w:cstheme="minorHAnsi"/>
                  <w:bCs/>
                  <w:szCs w:val="20"/>
                </w:rPr>
                <w:id w:val="-547687642"/>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2005015395"/>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rsidTr="716C3E2E" w14:paraId="396F87F6"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Mar/>
          </w:tcPr>
          <w:p w:rsidRPr="00183BD5" w:rsidR="007F32FF" w:rsidP="00927F1B" w:rsidRDefault="007F32FF" w14:paraId="3D59CF39" w14:textId="0DAAE49D">
            <w:pPr>
              <w:pStyle w:val="NormalIndent"/>
              <w:ind w:left="0"/>
              <w:rPr>
                <w:szCs w:val="20"/>
              </w:rPr>
            </w:pPr>
            <w:r w:rsidRPr="00183BD5">
              <w:rPr>
                <w:rFonts w:cstheme="minorHAnsi"/>
                <w:b/>
                <w:bCs/>
                <w:szCs w:val="20"/>
              </w:rPr>
              <w:t>Have you ever been involved in any action or investigation associated with misconduct?</w:t>
            </w:r>
            <w:r w:rsidRPr="00183BD5">
              <w:rPr>
                <w:rFonts w:cstheme="minorHAnsi"/>
                <w:bCs/>
                <w:szCs w:val="20"/>
              </w:rPr>
              <w:t xml:space="preserve">   </w:t>
            </w:r>
            <w:sdt>
              <w:sdtPr>
                <w:rPr>
                  <w:rFonts w:cstheme="minorHAnsi"/>
                  <w:bCs/>
                  <w:szCs w:val="20"/>
                </w:rPr>
                <w:id w:val="1570385362"/>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451902900"/>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rsidTr="716C3E2E" w14:paraId="09C8C208"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Mar/>
          </w:tcPr>
          <w:p w:rsidRPr="00183BD5" w:rsidR="007F32FF" w:rsidP="00927F1B" w:rsidRDefault="007F32FF" w14:paraId="4D7E8533" w14:textId="3E140F18">
            <w:pPr>
              <w:pStyle w:val="NormalIndent"/>
              <w:ind w:left="0"/>
              <w:rPr>
                <w:szCs w:val="20"/>
              </w:rPr>
            </w:pPr>
            <w:r w:rsidRPr="00183BD5">
              <w:rPr>
                <w:rFonts w:cstheme="minorHAnsi"/>
                <w:b/>
                <w:bCs/>
                <w:szCs w:val="20"/>
              </w:rPr>
              <w:t>Has your performance ever been rated as below satisfactory?</w:t>
            </w:r>
            <w:r w:rsidRPr="00183BD5">
              <w:rPr>
                <w:rFonts w:cstheme="minorHAnsi"/>
                <w:bCs/>
                <w:szCs w:val="20"/>
              </w:rPr>
              <w:t xml:space="preserve">   </w:t>
            </w:r>
            <w:sdt>
              <w:sdtPr>
                <w:rPr>
                  <w:rFonts w:cstheme="minorHAnsi"/>
                  <w:bCs/>
                  <w:szCs w:val="20"/>
                </w:rPr>
                <w:id w:val="-1185590681"/>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2112005207"/>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rsidTr="716C3E2E" w14:paraId="65C5273F"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Mar/>
          </w:tcPr>
          <w:p w:rsidR="007F32FF" w:rsidP="00927F1B" w:rsidRDefault="007F32FF" w14:paraId="224011A2" w14:textId="77777777">
            <w:pPr>
              <w:pStyle w:val="NormalIndent"/>
              <w:ind w:left="0"/>
              <w:rPr>
                <w:rFonts w:cstheme="minorHAnsi"/>
                <w:bCs/>
                <w:szCs w:val="20"/>
              </w:rPr>
            </w:pPr>
            <w:r w:rsidRPr="00183BD5">
              <w:rPr>
                <w:rFonts w:cstheme="minorHAnsi"/>
                <w:b/>
                <w:bCs/>
                <w:szCs w:val="20"/>
              </w:rPr>
              <w:t>Are you aware of any perceived or actual conflicts of interests that may arise from your employment with IPEA?</w:t>
            </w:r>
            <w:r w:rsidRPr="00183BD5">
              <w:rPr>
                <w:rFonts w:cstheme="minorHAnsi"/>
                <w:bCs/>
                <w:szCs w:val="20"/>
              </w:rPr>
              <w:t xml:space="preserve"> </w:t>
            </w:r>
          </w:p>
          <w:p w:rsidRPr="00183BD5" w:rsidR="007F32FF" w:rsidP="00927F1B" w:rsidRDefault="007F32FF" w14:paraId="54A8AB6C" w14:textId="0EF146F3">
            <w:pPr>
              <w:pStyle w:val="NormalIndent"/>
              <w:ind w:left="0"/>
              <w:rPr>
                <w:szCs w:val="20"/>
              </w:rPr>
            </w:pPr>
            <w:r w:rsidRPr="00183BD5">
              <w:rPr>
                <w:rFonts w:cstheme="minorHAnsi"/>
                <w:bCs/>
                <w:szCs w:val="20"/>
              </w:rPr>
              <w:t xml:space="preserve"> </w:t>
            </w:r>
            <w:sdt>
              <w:sdtPr>
                <w:rPr>
                  <w:rFonts w:cstheme="minorHAnsi"/>
                  <w:bCs/>
                  <w:szCs w:val="20"/>
                </w:rPr>
                <w:id w:val="1589194468"/>
                <w14:checkbox>
                  <w14:checked w14:val="0"/>
                  <w14:checkedState w14:val="2612" w14:font="MS Gothic"/>
                  <w14:uncheckedState w14:val="2610" w14:font="MS Gothic"/>
                </w14:checkbox>
              </w:sdtPr>
              <w:sdtContent>
                <w:r>
                  <w:rPr>
                    <w:rFonts w:hint="eastAsia" w:ascii="MS Gothic" w:hAnsi="MS Gothic" w:eastAsia="MS Gothic" w:cstheme="minorHAnsi"/>
                    <w:bCs/>
                    <w:szCs w:val="20"/>
                  </w:rPr>
                  <w:t>☐</w:t>
                </w:r>
              </w:sdtContent>
            </w:sdt>
            <w:r w:rsidRPr="00183BD5">
              <w:rPr>
                <w:rFonts w:cstheme="minorHAnsi"/>
                <w:bCs/>
                <w:szCs w:val="20"/>
              </w:rPr>
              <w:t xml:space="preserve">  Yes   </w:t>
            </w:r>
            <w:sdt>
              <w:sdtPr>
                <w:rPr>
                  <w:rFonts w:cstheme="minorHAnsi"/>
                  <w:bCs/>
                  <w:szCs w:val="20"/>
                </w:rPr>
                <w:id w:val="1082024924"/>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DF35F6" w:rsidTr="716C3E2E" w14:paraId="51D5229F"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bottom w:val="single" w:color="097F91" w:themeColor="accent2" w:sz="4" w:space="0"/>
            </w:tcBorders>
            <w:tcMar/>
          </w:tcPr>
          <w:p w:rsidR="007F32FF" w:rsidP="00927F1B" w:rsidRDefault="007F32FF" w14:paraId="591A58D2" w14:textId="00DB5D15">
            <w:pPr>
              <w:spacing w:before="120" w:after="120"/>
              <w:rPr>
                <w:rFonts w:cstheme="minorHAnsi"/>
                <w:bCs/>
                <w:szCs w:val="20"/>
              </w:rPr>
            </w:pPr>
            <w:r w:rsidRPr="00183BD5">
              <w:rPr>
                <w:rFonts w:cstheme="minorHAnsi"/>
                <w:bCs/>
                <w:szCs w:val="20"/>
              </w:rPr>
              <w:t>If there is any other information you wish to provide regarding your responses, please include this below:</w:t>
            </w:r>
            <w:r>
              <w:rPr>
                <w:rFonts w:cstheme="minorHAnsi"/>
                <w:bCs/>
                <w:szCs w:val="20"/>
              </w:rPr>
              <w:br/>
            </w:r>
          </w:p>
          <w:p w:rsidRPr="00183BD5" w:rsidR="007F32FF" w:rsidP="00927F1B" w:rsidRDefault="007F32FF" w14:paraId="4CC8592A" w14:textId="77777777">
            <w:pPr>
              <w:spacing w:before="120" w:after="120"/>
              <w:rPr>
                <w:rFonts w:cstheme="minorHAnsi"/>
                <w:bCs/>
                <w:szCs w:val="20"/>
              </w:rPr>
            </w:pPr>
          </w:p>
          <w:p w:rsidRPr="00183BD5" w:rsidR="007F32FF" w:rsidP="00927F1B" w:rsidRDefault="007F32FF" w14:paraId="14606A27" w14:textId="77777777">
            <w:pPr>
              <w:pStyle w:val="NormalIndent"/>
              <w:ind w:left="0"/>
              <w:rPr>
                <w:szCs w:val="20"/>
              </w:rPr>
            </w:pPr>
          </w:p>
        </w:tc>
      </w:tr>
      <w:tr w:rsidR="00DF35F6" w:rsidTr="716C3E2E" w14:paraId="2EB332D9"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bottom w:val="nil"/>
            </w:tcBorders>
            <w:tcMar/>
            <w:vAlign w:val="center"/>
          </w:tcPr>
          <w:p w:rsidRPr="000602BA" w:rsidR="007F32FF" w:rsidP="00927F1B" w:rsidRDefault="007F32FF" w14:paraId="6E7F8F8E" w14:textId="4745FDDB">
            <w:pPr>
              <w:rPr>
                <w:rFonts w:cstheme="minorHAnsi"/>
                <w:bCs/>
                <w:szCs w:val="20"/>
              </w:rPr>
            </w:pPr>
            <w:r w:rsidRPr="000602BA">
              <w:rPr>
                <w:rFonts w:cstheme="minorHAnsi"/>
                <w:b/>
                <w:bCs/>
                <w:szCs w:val="20"/>
              </w:rPr>
              <w:t>Do you have, or have you had in the past, any business, social or personal relationships</w:t>
            </w:r>
            <w:r>
              <w:rPr>
                <w:rStyle w:val="FootnoteReference"/>
                <w:rFonts w:cstheme="minorHAnsi"/>
                <w:b/>
                <w:bCs/>
                <w:szCs w:val="20"/>
              </w:rPr>
              <w:footnoteReference w:id="4"/>
            </w:r>
            <w:r w:rsidRPr="000602BA">
              <w:rPr>
                <w:rFonts w:cstheme="minorHAnsi"/>
                <w:b/>
                <w:bCs/>
                <w:szCs w:val="20"/>
              </w:rPr>
              <w:t xml:space="preserve"> with either IPEA employees or IPEA stakeholders?</w:t>
            </w:r>
            <w:r w:rsidRPr="000602BA">
              <w:rPr>
                <w:rFonts w:cstheme="minorHAnsi"/>
                <w:bCs/>
                <w:szCs w:val="20"/>
              </w:rPr>
              <w:t xml:space="preserve">   </w:t>
            </w:r>
            <w:sdt>
              <w:sdtPr>
                <w:rPr>
                  <w:rFonts w:cstheme="minorHAnsi"/>
                  <w:bCs/>
                  <w:szCs w:val="20"/>
                </w:rPr>
                <w:id w:val="318620150"/>
                <w14:checkbox>
                  <w14:checked w14:val="0"/>
                  <w14:checkedState w14:val="2612" w14:font="MS Gothic"/>
                  <w14:uncheckedState w14:val="2610" w14:font="MS Gothic"/>
                </w14:checkbox>
              </w:sdtPr>
              <w:sdtContent>
                <w:r w:rsidRPr="000602BA">
                  <w:rPr>
                    <w:rFonts w:eastAsia="MS Gothic" w:cstheme="minorHAnsi"/>
                    <w:bCs/>
                    <w:szCs w:val="20"/>
                  </w:rPr>
                  <w:t>☐</w:t>
                </w:r>
              </w:sdtContent>
            </w:sdt>
            <w:r w:rsidRPr="000602BA">
              <w:rPr>
                <w:rFonts w:cstheme="minorHAnsi"/>
                <w:bCs/>
                <w:szCs w:val="20"/>
              </w:rPr>
              <w:t xml:space="preserve">  Yes   </w:t>
            </w:r>
            <w:sdt>
              <w:sdtPr>
                <w:rPr>
                  <w:rFonts w:cstheme="minorHAnsi"/>
                  <w:bCs/>
                  <w:szCs w:val="20"/>
                </w:rPr>
                <w:id w:val="1849299384"/>
                <w14:checkbox>
                  <w14:checked w14:val="0"/>
                  <w14:checkedState w14:val="2612" w14:font="MS Gothic"/>
                  <w14:uncheckedState w14:val="2610" w14:font="MS Gothic"/>
                </w14:checkbox>
              </w:sdtPr>
              <w:sdtContent>
                <w:r w:rsidRPr="000602BA">
                  <w:rPr>
                    <w:rFonts w:eastAsia="MS Gothic" w:cstheme="minorHAnsi"/>
                    <w:bCs/>
                    <w:szCs w:val="20"/>
                  </w:rPr>
                  <w:t>☐</w:t>
                </w:r>
              </w:sdtContent>
            </w:sdt>
            <w:r w:rsidRPr="000602BA">
              <w:rPr>
                <w:rFonts w:cstheme="minorHAnsi"/>
                <w:bCs/>
                <w:szCs w:val="20"/>
              </w:rPr>
              <w:t xml:space="preserve">  No</w:t>
            </w:r>
          </w:p>
        </w:tc>
      </w:tr>
      <w:tr w:rsidR="00DF35F6" w:rsidTr="716C3E2E" w14:paraId="42C665F1"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nil"/>
              <w:bottom w:val="single" w:color="097F91" w:themeColor="accent2" w:sz="4" w:space="0"/>
            </w:tcBorders>
            <w:tcMar/>
            <w:vAlign w:val="center"/>
          </w:tcPr>
          <w:p w:rsidRPr="000602BA" w:rsidR="007F32FF" w:rsidP="00927F1B" w:rsidRDefault="007F32FF" w14:paraId="4FBCFF85" w14:textId="77777777">
            <w:pPr>
              <w:spacing w:before="120" w:after="120"/>
              <w:rPr>
                <w:rFonts w:cstheme="minorHAnsi"/>
                <w:bCs/>
                <w:szCs w:val="20"/>
              </w:rPr>
            </w:pPr>
            <w:r w:rsidRPr="000602BA">
              <w:rPr>
                <w:rFonts w:cstheme="minorHAnsi"/>
                <w:bCs/>
                <w:szCs w:val="20"/>
              </w:rPr>
              <w:t>If yes, please advise details, including names:</w:t>
            </w:r>
          </w:p>
          <w:p w:rsidRPr="000602BA" w:rsidR="007F32FF" w:rsidP="00927F1B" w:rsidRDefault="007F32FF" w14:paraId="7885DEEF" w14:textId="77777777">
            <w:pPr>
              <w:rPr>
                <w:rFonts w:cstheme="minorHAnsi"/>
                <w:bCs/>
                <w:szCs w:val="20"/>
              </w:rPr>
            </w:pPr>
          </w:p>
        </w:tc>
      </w:tr>
      <w:tr w:rsidR="00DF35F6" w:rsidTr="716C3E2E" w14:paraId="084C6E60"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single" w:color="097F91" w:themeColor="accent2" w:sz="4" w:space="0"/>
            </w:tcBorders>
            <w:tcMar/>
            <w:vAlign w:val="center"/>
          </w:tcPr>
          <w:p w:rsidRPr="000602BA" w:rsidR="007F32FF" w:rsidP="00927F1B" w:rsidRDefault="007F32FF" w14:paraId="339C2537" w14:textId="6097FBFF">
            <w:pPr>
              <w:rPr>
                <w:rFonts w:cstheme="minorHAnsi"/>
                <w:bCs/>
                <w:szCs w:val="20"/>
              </w:rPr>
            </w:pPr>
            <w:r>
              <w:rPr>
                <w:rFonts w:cstheme="minorHAnsi"/>
                <w:bCs/>
                <w:szCs w:val="20"/>
              </w:rPr>
              <w:t>Please note that you may be contacted for further information about any of the above responses.</w:t>
            </w:r>
          </w:p>
        </w:tc>
      </w:tr>
      <w:tr w:rsidR="00AE0696" w:rsidTr="716C3E2E" w14:paraId="423C8449"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single" w:color="097F91" w:themeColor="accent2" w:sz="4" w:space="0"/>
            </w:tcBorders>
            <w:shd w:val="clear" w:color="auto" w:fill="097F91" w:themeFill="accent2"/>
            <w:tcMar/>
            <w:vAlign w:val="center"/>
          </w:tcPr>
          <w:p w:rsidRPr="008549DC" w:rsidR="007F32FF" w:rsidP="00927F1B" w:rsidRDefault="007F32FF" w14:paraId="422FE3A2" w14:textId="20439481">
            <w:pPr>
              <w:pStyle w:val="BodyText"/>
              <w:rPr>
                <w:rFonts w:cstheme="minorHAnsi"/>
                <w:b/>
                <w:szCs w:val="20"/>
              </w:rPr>
            </w:pPr>
            <w:r w:rsidRPr="008549DC">
              <w:rPr>
                <w:rFonts w:cstheme="minorHAnsi"/>
                <w:b/>
                <w:color w:val="FFFFFF" w:themeColor="background1"/>
                <w:sz w:val="22"/>
              </w:rPr>
              <w:t>Employment Details – Commonwealth Employee</w:t>
            </w:r>
          </w:p>
        </w:tc>
      </w:tr>
      <w:tr w:rsidR="00AE0696" w:rsidTr="716C3E2E" w14:paraId="20CC0050"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nil"/>
            </w:tcBorders>
            <w:tcMar/>
            <w:vAlign w:val="center"/>
          </w:tcPr>
          <w:p w:rsidRPr="00C11067" w:rsidR="007F32FF" w:rsidP="00927F1B" w:rsidRDefault="007F32FF" w14:paraId="5D0EEDF7" w14:textId="7BA0250D">
            <w:pPr>
              <w:pStyle w:val="BodyText"/>
              <w:rPr>
                <w:rFonts w:cstheme="minorHAnsi"/>
                <w:b/>
                <w:color w:val="FFFFFF" w:themeColor="background1"/>
                <w:szCs w:val="20"/>
              </w:rPr>
            </w:pPr>
            <w:r w:rsidRPr="00C11067">
              <w:rPr>
                <w:rFonts w:cstheme="minorHAnsi"/>
                <w:b/>
                <w:bCs/>
                <w:szCs w:val="20"/>
              </w:rPr>
              <w:t>Are you currently employed in a Commonwealth department or agency?</w:t>
            </w:r>
            <w:r w:rsidRPr="00C11067">
              <w:rPr>
                <w:rFonts w:cstheme="minorHAnsi"/>
                <w:bCs/>
                <w:szCs w:val="20"/>
              </w:rPr>
              <w:t xml:space="preserve">   </w:t>
            </w:r>
            <w:sdt>
              <w:sdtPr>
                <w:rPr>
                  <w:rFonts w:cstheme="minorHAnsi"/>
                  <w:bCs/>
                  <w:szCs w:val="20"/>
                </w:rPr>
                <w:id w:val="1613166470"/>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Yes   </w:t>
            </w:r>
            <w:sdt>
              <w:sdtPr>
                <w:rPr>
                  <w:rFonts w:cstheme="minorHAnsi"/>
                  <w:bCs/>
                  <w:szCs w:val="20"/>
                </w:rPr>
                <w:id w:val="991991012"/>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No</w:t>
            </w:r>
          </w:p>
        </w:tc>
      </w:tr>
      <w:tr w:rsidR="007F32FF" w:rsidTr="716C3E2E" w14:paraId="549432B9"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nil"/>
              <w:bottom w:val="single" w:color="097F91" w:themeColor="accent2" w:sz="4" w:space="0"/>
            </w:tcBorders>
            <w:tcMar/>
            <w:vAlign w:val="center"/>
          </w:tcPr>
          <w:p w:rsidRPr="00C11067" w:rsidR="007F32FF" w:rsidP="00927F1B" w:rsidRDefault="007F32FF" w14:paraId="6CCFAD16" w14:textId="77777777">
            <w:pPr>
              <w:spacing w:before="120" w:after="120"/>
              <w:rPr>
                <w:rFonts w:cstheme="minorHAnsi"/>
                <w:bCs/>
                <w:szCs w:val="20"/>
              </w:rPr>
            </w:pPr>
            <w:r w:rsidRPr="00C11067">
              <w:rPr>
                <w:rFonts w:cstheme="minorHAnsi"/>
                <w:bCs/>
                <w:szCs w:val="20"/>
              </w:rPr>
              <w:t>If yes, please advise which department or agency:</w:t>
            </w:r>
          </w:p>
          <w:p w:rsidRPr="00C11067" w:rsidR="007F32FF" w:rsidP="00927F1B" w:rsidRDefault="007F32FF" w14:paraId="06E9DB71" w14:textId="77777777">
            <w:pPr>
              <w:pStyle w:val="BodyText"/>
              <w:rPr>
                <w:rFonts w:cstheme="minorHAnsi"/>
                <w:b/>
                <w:color w:val="FFFFFF" w:themeColor="background1"/>
                <w:szCs w:val="20"/>
              </w:rPr>
            </w:pPr>
          </w:p>
        </w:tc>
      </w:tr>
      <w:tr w:rsidR="007F32FF" w:rsidTr="716C3E2E" w14:paraId="1ECDAE7C"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single" w:color="097F91" w:themeColor="accent2" w:sz="4" w:space="0"/>
            </w:tcBorders>
            <w:tcMar/>
            <w:vAlign w:val="center"/>
          </w:tcPr>
          <w:p w:rsidRPr="00C11067" w:rsidR="007F32FF" w:rsidP="00927F1B" w:rsidRDefault="007F32FF" w14:paraId="21DFB91F" w14:textId="6AFFE3E8">
            <w:pPr>
              <w:pStyle w:val="BodyText"/>
              <w:rPr>
                <w:rFonts w:cstheme="minorHAnsi"/>
                <w:b/>
                <w:color w:val="FFFFFF" w:themeColor="background1"/>
                <w:szCs w:val="20"/>
              </w:rPr>
            </w:pPr>
            <w:r w:rsidRPr="00C11067">
              <w:rPr>
                <w:rFonts w:cstheme="minorHAnsi"/>
                <w:b/>
                <w:bCs/>
                <w:szCs w:val="20"/>
              </w:rPr>
              <w:t>Are you an ongoing or non-ongoing employee?</w:t>
            </w:r>
            <w:r w:rsidRPr="00C11067">
              <w:rPr>
                <w:rFonts w:cstheme="minorHAnsi"/>
                <w:bCs/>
                <w:szCs w:val="20"/>
              </w:rPr>
              <w:t xml:space="preserve">   </w:t>
            </w:r>
            <w:sdt>
              <w:sdtPr>
                <w:rPr>
                  <w:rFonts w:cstheme="minorHAnsi"/>
                  <w:bCs/>
                  <w:szCs w:val="20"/>
                </w:rPr>
                <w:id w:val="814914408"/>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Ongoing   </w:t>
            </w:r>
            <w:sdt>
              <w:sdtPr>
                <w:rPr>
                  <w:rFonts w:cstheme="minorHAnsi"/>
                  <w:bCs/>
                  <w:szCs w:val="20"/>
                </w:rPr>
                <w:id w:val="1433007348"/>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w:t>
            </w:r>
            <w:proofErr w:type="gramStart"/>
            <w:r w:rsidRPr="00C11067">
              <w:rPr>
                <w:rFonts w:cstheme="minorHAnsi"/>
                <w:bCs/>
                <w:szCs w:val="20"/>
              </w:rPr>
              <w:t>Non-ongoing</w:t>
            </w:r>
            <w:proofErr w:type="gramEnd"/>
          </w:p>
        </w:tc>
      </w:tr>
      <w:tr w:rsidR="007F32FF" w:rsidTr="716C3E2E" w14:paraId="3790A5C5"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2003" w:type="pct"/>
            <w:gridSpan w:val="4"/>
            <w:tcBorders>
              <w:top w:val="single" w:color="097F91" w:themeColor="accent2" w:sz="4" w:space="0"/>
              <w:bottom w:val="single" w:color="097F91" w:themeColor="accent2" w:sz="4" w:space="0"/>
            </w:tcBorders>
            <w:tcMar/>
            <w:vAlign w:val="center"/>
          </w:tcPr>
          <w:p w:rsidRPr="00C11067" w:rsidR="007F32FF" w:rsidP="00927F1B" w:rsidRDefault="007F32FF" w14:paraId="0AF0F3C1" w14:textId="2D952206">
            <w:pPr>
              <w:pStyle w:val="BodyText"/>
              <w:rPr>
                <w:rFonts w:cstheme="minorHAnsi"/>
                <w:b/>
                <w:color w:val="FFFFFF" w:themeColor="background1"/>
                <w:szCs w:val="20"/>
              </w:rPr>
            </w:pPr>
            <w:r w:rsidRPr="00C11067">
              <w:rPr>
                <w:rFonts w:cstheme="minorHAnsi"/>
                <w:b/>
                <w:bCs/>
                <w:szCs w:val="20"/>
              </w:rPr>
              <w:t>Substantive classification</w:t>
            </w:r>
          </w:p>
        </w:tc>
        <w:tc>
          <w:tcPr>
            <w:cnfStyle w:val="000000000000" w:firstRow="0" w:lastRow="0" w:firstColumn="0" w:lastColumn="0" w:oddVBand="0" w:evenVBand="0" w:oddHBand="0" w:evenHBand="0" w:firstRowFirstColumn="0" w:firstRowLastColumn="0" w:lastRowFirstColumn="0" w:lastRowLastColumn="0"/>
            <w:tcW w:w="2798" w:type="pct"/>
            <w:gridSpan w:val="8"/>
            <w:tcBorders>
              <w:top w:val="single" w:color="097F91" w:themeColor="accent2" w:sz="4" w:space="0"/>
              <w:bottom w:val="single" w:color="097F91" w:themeColor="accent2" w:sz="4" w:space="0"/>
            </w:tcBorders>
            <w:tcMar/>
            <w:vAlign w:val="center"/>
          </w:tcPr>
          <w:p w:rsidRPr="00C11067" w:rsidR="007F32FF" w:rsidP="00927F1B" w:rsidRDefault="007F32FF" w14:paraId="587264C4" w14:textId="302EB560">
            <w:pPr>
              <w:pStyle w:val="BodyText"/>
              <w:rPr>
                <w:rFonts w:cstheme="minorHAnsi"/>
                <w:b/>
                <w:color w:val="FFFFFF" w:themeColor="background1"/>
                <w:szCs w:val="20"/>
              </w:rPr>
            </w:pPr>
          </w:p>
        </w:tc>
      </w:tr>
      <w:tr w:rsidR="007F32FF" w:rsidTr="716C3E2E" w14:paraId="076A3142"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2003" w:type="pct"/>
            <w:gridSpan w:val="4"/>
            <w:tcBorders>
              <w:top w:val="single" w:color="097F91" w:themeColor="accent2" w:sz="4" w:space="0"/>
              <w:bottom w:val="single" w:color="097F91" w:themeColor="accent2" w:sz="4" w:space="0"/>
            </w:tcBorders>
            <w:tcMar/>
            <w:vAlign w:val="center"/>
          </w:tcPr>
          <w:p w:rsidRPr="00C11067" w:rsidR="007F32FF" w:rsidP="00927F1B" w:rsidRDefault="007F32FF" w14:paraId="73D6CADC" w14:textId="4D471765">
            <w:pPr>
              <w:pStyle w:val="BodyText"/>
              <w:rPr>
                <w:rFonts w:cstheme="minorHAnsi"/>
                <w:b/>
                <w:color w:val="FFFFFF" w:themeColor="background1"/>
                <w:szCs w:val="20"/>
              </w:rPr>
            </w:pPr>
            <w:r w:rsidRPr="00C11067">
              <w:rPr>
                <w:rFonts w:cstheme="minorHAnsi"/>
                <w:b/>
                <w:bCs/>
                <w:szCs w:val="20"/>
              </w:rPr>
              <w:t>Acting classification (if applicable)</w:t>
            </w:r>
          </w:p>
        </w:tc>
        <w:tc>
          <w:tcPr>
            <w:cnfStyle w:val="000000000000" w:firstRow="0" w:lastRow="0" w:firstColumn="0" w:lastColumn="0" w:oddVBand="0" w:evenVBand="0" w:oddHBand="0" w:evenHBand="0" w:firstRowFirstColumn="0" w:firstRowLastColumn="0" w:lastRowFirstColumn="0" w:lastRowLastColumn="0"/>
            <w:tcW w:w="2798" w:type="pct"/>
            <w:gridSpan w:val="8"/>
            <w:tcBorders>
              <w:top w:val="single" w:color="097F91" w:themeColor="accent2" w:sz="4" w:space="0"/>
              <w:bottom w:val="single" w:color="097F91" w:themeColor="accent2" w:sz="4" w:space="0"/>
            </w:tcBorders>
            <w:tcMar/>
            <w:vAlign w:val="center"/>
          </w:tcPr>
          <w:p w:rsidRPr="00C11067" w:rsidR="007F32FF" w:rsidP="00927F1B" w:rsidRDefault="007F32FF" w14:paraId="1231467F" w14:textId="77777777">
            <w:pPr>
              <w:pStyle w:val="BodyText"/>
              <w:rPr>
                <w:rFonts w:cstheme="minorHAnsi"/>
                <w:b/>
                <w:color w:val="FFFFFF" w:themeColor="background1"/>
                <w:szCs w:val="20"/>
              </w:rPr>
            </w:pPr>
          </w:p>
        </w:tc>
      </w:tr>
      <w:tr w:rsidR="007F32FF" w:rsidTr="716C3E2E" w14:paraId="5A83F7B1"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2003" w:type="pct"/>
            <w:gridSpan w:val="4"/>
            <w:tcBorders>
              <w:top w:val="single" w:color="097F91" w:themeColor="accent2" w:sz="4" w:space="0"/>
              <w:bottom w:val="single" w:color="097F91" w:themeColor="accent2" w:sz="4" w:space="0"/>
            </w:tcBorders>
            <w:tcMar/>
            <w:vAlign w:val="center"/>
          </w:tcPr>
          <w:p w:rsidRPr="00C11067" w:rsidR="007F32FF" w:rsidP="00927F1B" w:rsidRDefault="007F32FF" w14:paraId="6BD63854" w14:textId="3B596804">
            <w:pPr>
              <w:pStyle w:val="BodyText"/>
              <w:rPr>
                <w:rFonts w:cstheme="minorHAnsi"/>
                <w:b/>
                <w:color w:val="FFFFFF" w:themeColor="background1"/>
                <w:szCs w:val="20"/>
              </w:rPr>
            </w:pPr>
            <w:r w:rsidRPr="00C11067">
              <w:rPr>
                <w:rFonts w:cstheme="minorHAnsi"/>
                <w:b/>
                <w:bCs/>
                <w:szCs w:val="20"/>
              </w:rPr>
              <w:t>AGS Number</w:t>
            </w:r>
          </w:p>
        </w:tc>
        <w:tc>
          <w:tcPr>
            <w:cnfStyle w:val="000000000000" w:firstRow="0" w:lastRow="0" w:firstColumn="0" w:lastColumn="0" w:oddVBand="0" w:evenVBand="0" w:oddHBand="0" w:evenHBand="0" w:firstRowFirstColumn="0" w:firstRowLastColumn="0" w:lastRowFirstColumn="0" w:lastRowLastColumn="0"/>
            <w:tcW w:w="2798" w:type="pct"/>
            <w:gridSpan w:val="8"/>
            <w:tcBorders>
              <w:top w:val="single" w:color="097F91" w:themeColor="accent2" w:sz="4" w:space="0"/>
              <w:bottom w:val="single" w:color="097F91" w:themeColor="accent2" w:sz="4" w:space="0"/>
            </w:tcBorders>
            <w:tcMar/>
            <w:vAlign w:val="center"/>
          </w:tcPr>
          <w:p w:rsidRPr="00C11067" w:rsidR="007F32FF" w:rsidP="00927F1B" w:rsidRDefault="007F32FF" w14:paraId="143BF072" w14:textId="77777777">
            <w:pPr>
              <w:pStyle w:val="BodyText"/>
              <w:rPr>
                <w:rFonts w:cstheme="minorHAnsi"/>
                <w:b/>
                <w:color w:val="FFFFFF" w:themeColor="background1"/>
                <w:szCs w:val="20"/>
              </w:rPr>
            </w:pPr>
          </w:p>
        </w:tc>
      </w:tr>
      <w:tr w:rsidR="007F32FF" w:rsidTr="716C3E2E" w14:paraId="2FA86FD0"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2003" w:type="pct"/>
            <w:gridSpan w:val="4"/>
            <w:tcBorders>
              <w:top w:val="single" w:color="097F91" w:themeColor="accent2" w:sz="4" w:space="0"/>
              <w:bottom w:val="single" w:color="097F91" w:themeColor="accent2" w:sz="4" w:space="0"/>
            </w:tcBorders>
            <w:tcMar/>
            <w:vAlign w:val="center"/>
          </w:tcPr>
          <w:p w:rsidRPr="00C11067" w:rsidR="007F32FF" w:rsidP="00927F1B" w:rsidRDefault="007F32FF" w14:paraId="6491A859" w14:textId="6FF831A0">
            <w:pPr>
              <w:pStyle w:val="BodyText"/>
              <w:rPr>
                <w:rFonts w:cstheme="minorHAnsi"/>
                <w:b/>
                <w:color w:val="FFFFFF" w:themeColor="background1"/>
                <w:szCs w:val="20"/>
              </w:rPr>
            </w:pPr>
            <w:r w:rsidRPr="00C11067">
              <w:rPr>
                <w:rFonts w:cstheme="minorHAnsi"/>
                <w:b/>
                <w:bCs/>
                <w:szCs w:val="20"/>
              </w:rPr>
              <w:t>Approximate duration of employment</w:t>
            </w:r>
          </w:p>
        </w:tc>
        <w:tc>
          <w:tcPr>
            <w:cnfStyle w:val="000000000000" w:firstRow="0" w:lastRow="0" w:firstColumn="0" w:lastColumn="0" w:oddVBand="0" w:evenVBand="0" w:oddHBand="0" w:evenHBand="0" w:firstRowFirstColumn="0" w:firstRowLastColumn="0" w:lastRowFirstColumn="0" w:lastRowLastColumn="0"/>
            <w:tcW w:w="2798" w:type="pct"/>
            <w:gridSpan w:val="8"/>
            <w:tcBorders>
              <w:top w:val="single" w:color="097F91" w:themeColor="accent2" w:sz="4" w:space="0"/>
              <w:bottom w:val="single" w:color="097F91" w:themeColor="accent2" w:sz="4" w:space="0"/>
            </w:tcBorders>
            <w:tcMar/>
            <w:vAlign w:val="center"/>
          </w:tcPr>
          <w:p w:rsidRPr="00C11067" w:rsidR="007F32FF" w:rsidP="00927F1B" w:rsidRDefault="007F32FF" w14:paraId="42F44283" w14:textId="77777777">
            <w:pPr>
              <w:pStyle w:val="BodyText"/>
              <w:rPr>
                <w:rFonts w:cstheme="minorHAnsi"/>
                <w:b/>
                <w:color w:val="FFFFFF" w:themeColor="background1"/>
                <w:szCs w:val="20"/>
              </w:rPr>
            </w:pPr>
          </w:p>
        </w:tc>
      </w:tr>
      <w:tr w:rsidR="007F32FF" w:rsidTr="716C3E2E" w14:paraId="463380E8"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tcBorders>
            <w:tcMar/>
            <w:vAlign w:val="center"/>
          </w:tcPr>
          <w:p w:rsidRPr="00C11067" w:rsidR="007F32FF" w:rsidP="00927F1B" w:rsidRDefault="007F32FF" w14:paraId="1142AEAB" w14:textId="72CB6AD8">
            <w:pPr>
              <w:pStyle w:val="BodyText"/>
              <w:rPr>
                <w:rFonts w:cstheme="minorHAnsi"/>
                <w:b/>
                <w:color w:val="FFFFFF" w:themeColor="background1"/>
                <w:szCs w:val="20"/>
              </w:rPr>
            </w:pPr>
            <w:r w:rsidRPr="00C11067">
              <w:rPr>
                <w:rFonts w:cstheme="minorHAnsi"/>
                <w:b/>
                <w:bCs/>
                <w:szCs w:val="20"/>
              </w:rPr>
              <w:t>Are you an excess employee?</w:t>
            </w:r>
            <w:r w:rsidRPr="00C11067">
              <w:rPr>
                <w:rFonts w:cstheme="minorHAnsi"/>
                <w:bCs/>
                <w:szCs w:val="20"/>
              </w:rPr>
              <w:t xml:space="preserve">   </w:t>
            </w:r>
            <w:sdt>
              <w:sdtPr>
                <w:rPr>
                  <w:rFonts w:cstheme="minorHAnsi"/>
                  <w:bCs/>
                  <w:szCs w:val="20"/>
                </w:rPr>
                <w:id w:val="1936700490"/>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Yes   </w:t>
            </w:r>
            <w:sdt>
              <w:sdtPr>
                <w:rPr>
                  <w:rFonts w:cstheme="minorHAnsi"/>
                  <w:bCs/>
                  <w:szCs w:val="20"/>
                </w:rPr>
                <w:id w:val="-662785364"/>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No</w:t>
            </w:r>
          </w:p>
        </w:tc>
      </w:tr>
      <w:tr w:rsidRPr="008549DC" w:rsidR="007F32FF" w:rsidTr="716C3E2E" w14:paraId="7F210697"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single" w:color="097F91" w:themeColor="accent2" w:sz="4" w:space="0"/>
            </w:tcBorders>
            <w:shd w:val="clear" w:color="auto" w:fill="097F91" w:themeFill="accent2"/>
            <w:tcMar/>
            <w:vAlign w:val="center"/>
          </w:tcPr>
          <w:p w:rsidRPr="008549DC" w:rsidR="007F32FF" w:rsidP="00927F1B" w:rsidRDefault="007F32FF" w14:paraId="0867547D" w14:textId="7C0F40A2">
            <w:pPr>
              <w:pStyle w:val="BodyText"/>
              <w:rPr>
                <w:rFonts w:cstheme="minorHAnsi"/>
                <w:b/>
                <w:szCs w:val="20"/>
              </w:rPr>
            </w:pPr>
            <w:r w:rsidRPr="008549DC">
              <w:rPr>
                <w:rFonts w:cstheme="minorHAnsi"/>
                <w:b/>
                <w:color w:val="FFFFFF" w:themeColor="background1"/>
                <w:sz w:val="22"/>
              </w:rPr>
              <w:t xml:space="preserve">Employment Details – </w:t>
            </w:r>
            <w:r>
              <w:rPr>
                <w:rFonts w:cstheme="minorHAnsi"/>
                <w:b/>
                <w:color w:val="FFFFFF" w:themeColor="background1"/>
                <w:sz w:val="22"/>
              </w:rPr>
              <w:t>Non-</w:t>
            </w:r>
            <w:r w:rsidRPr="008549DC">
              <w:rPr>
                <w:rFonts w:cstheme="minorHAnsi"/>
                <w:b/>
                <w:color w:val="FFFFFF" w:themeColor="background1"/>
                <w:sz w:val="22"/>
              </w:rPr>
              <w:t>Commonwealth Employee</w:t>
            </w:r>
          </w:p>
        </w:tc>
      </w:tr>
      <w:tr w:rsidRPr="00C11067" w:rsidR="007F32FF" w:rsidTr="716C3E2E" w14:paraId="6AB8A16C"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nil"/>
            </w:tcBorders>
            <w:tcMar/>
            <w:vAlign w:val="center"/>
          </w:tcPr>
          <w:p w:rsidRPr="00A84519" w:rsidR="007F32FF" w:rsidP="00927F1B" w:rsidRDefault="007F32FF" w14:paraId="3106BE20" w14:textId="31A11799">
            <w:pPr>
              <w:pStyle w:val="BodyText"/>
              <w:rPr>
                <w:rFonts w:cstheme="minorHAnsi"/>
                <w:b/>
                <w:bCs/>
                <w:szCs w:val="20"/>
              </w:rPr>
            </w:pPr>
            <w:r w:rsidRPr="00C11067">
              <w:rPr>
                <w:rFonts w:cstheme="minorHAnsi"/>
                <w:b/>
                <w:bCs/>
                <w:szCs w:val="20"/>
              </w:rPr>
              <w:t>Are you currently employe</w:t>
            </w:r>
            <w:r w:rsidR="00B40C0F">
              <w:rPr>
                <w:rFonts w:cstheme="minorHAnsi"/>
                <w:b/>
                <w:bCs/>
                <w:szCs w:val="20"/>
              </w:rPr>
              <w:t>d</w:t>
            </w:r>
            <w:r w:rsidRPr="00C11067">
              <w:rPr>
                <w:rFonts w:cstheme="minorHAnsi"/>
                <w:b/>
                <w:bCs/>
                <w:szCs w:val="20"/>
              </w:rPr>
              <w:t>?</w:t>
            </w:r>
            <w:r w:rsidRPr="00A84519">
              <w:rPr>
                <w:rFonts w:cstheme="minorHAnsi"/>
                <w:b/>
                <w:bCs/>
                <w:szCs w:val="20"/>
              </w:rPr>
              <w:t xml:space="preserve">   </w:t>
            </w:r>
            <w:sdt>
              <w:sdtPr>
                <w:rPr>
                  <w:rFonts w:cstheme="minorHAnsi"/>
                  <w:b/>
                  <w:bCs/>
                  <w:szCs w:val="20"/>
                </w:rPr>
                <w:id w:val="-316498418"/>
                <w14:checkbox>
                  <w14:checked w14:val="0"/>
                  <w14:checkedState w14:val="2612" w14:font="MS Gothic"/>
                  <w14:uncheckedState w14:val="2610" w14:font="MS Gothic"/>
                </w14:checkbox>
              </w:sdtPr>
              <w:sdtContent>
                <w:r w:rsidRPr="00A84519">
                  <w:rPr>
                    <w:rFonts w:cstheme="minorHAnsi"/>
                    <w:b/>
                    <w:bCs/>
                    <w:szCs w:val="20"/>
                  </w:rPr>
                  <w:t>☐</w:t>
                </w:r>
              </w:sdtContent>
            </w:sdt>
            <w:r w:rsidRPr="00A84519">
              <w:rPr>
                <w:rFonts w:cstheme="minorHAnsi"/>
                <w:b/>
                <w:bCs/>
                <w:szCs w:val="20"/>
              </w:rPr>
              <w:t xml:space="preserve">  Yes   </w:t>
            </w:r>
            <w:sdt>
              <w:sdtPr>
                <w:rPr>
                  <w:rFonts w:cstheme="minorHAnsi"/>
                  <w:b/>
                  <w:bCs/>
                  <w:szCs w:val="20"/>
                </w:rPr>
                <w:id w:val="-245954446"/>
                <w14:checkbox>
                  <w14:checked w14:val="0"/>
                  <w14:checkedState w14:val="2612" w14:font="MS Gothic"/>
                  <w14:uncheckedState w14:val="2610" w14:font="MS Gothic"/>
                </w14:checkbox>
              </w:sdtPr>
              <w:sdtContent>
                <w:r w:rsidRPr="00A84519">
                  <w:rPr>
                    <w:rFonts w:cstheme="minorHAnsi"/>
                    <w:b/>
                    <w:bCs/>
                    <w:szCs w:val="20"/>
                  </w:rPr>
                  <w:t>☐</w:t>
                </w:r>
              </w:sdtContent>
            </w:sdt>
            <w:r w:rsidRPr="00A84519">
              <w:rPr>
                <w:rFonts w:cstheme="minorHAnsi"/>
                <w:b/>
                <w:bCs/>
                <w:szCs w:val="20"/>
              </w:rPr>
              <w:t xml:space="preserve">  No</w:t>
            </w:r>
          </w:p>
        </w:tc>
      </w:tr>
      <w:tr w:rsidRPr="00C11067" w:rsidR="007F32FF" w:rsidTr="716C3E2E" w14:paraId="2EDB6818"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2003" w:type="pct"/>
            <w:gridSpan w:val="4"/>
            <w:tcBorders>
              <w:top w:val="single" w:color="097F91" w:themeColor="accent2" w:sz="4" w:space="0"/>
              <w:bottom w:val="single" w:color="097F91" w:themeColor="accent2" w:sz="4" w:space="0"/>
            </w:tcBorders>
            <w:tcMar/>
            <w:vAlign w:val="center"/>
          </w:tcPr>
          <w:p w:rsidRPr="00A84519" w:rsidR="007F32FF" w:rsidP="00927F1B" w:rsidRDefault="007F32FF" w14:paraId="7BAFB5F3" w14:textId="026343EB">
            <w:pPr>
              <w:pStyle w:val="BodyText"/>
              <w:rPr>
                <w:rFonts w:cstheme="minorHAnsi"/>
                <w:b/>
                <w:bCs/>
                <w:szCs w:val="20"/>
              </w:rPr>
            </w:pPr>
            <w:r>
              <w:rPr>
                <w:rFonts w:cstheme="minorHAnsi"/>
                <w:b/>
                <w:bCs/>
                <w:szCs w:val="20"/>
              </w:rPr>
              <w:t>If yes, please advise the organisation’s name</w:t>
            </w:r>
          </w:p>
        </w:tc>
        <w:tc>
          <w:tcPr>
            <w:cnfStyle w:val="000000000000" w:firstRow="0" w:lastRow="0" w:firstColumn="0" w:lastColumn="0" w:oddVBand="0" w:evenVBand="0" w:oddHBand="0" w:evenHBand="0" w:firstRowFirstColumn="0" w:firstRowLastColumn="0" w:lastRowFirstColumn="0" w:lastRowLastColumn="0"/>
            <w:tcW w:w="2798" w:type="pct"/>
            <w:gridSpan w:val="8"/>
            <w:tcBorders>
              <w:top w:val="single" w:color="097F91" w:themeColor="accent2" w:sz="4" w:space="0"/>
              <w:bottom w:val="single" w:color="097F91" w:themeColor="accent2" w:sz="4" w:space="0"/>
            </w:tcBorders>
            <w:tcMar/>
            <w:vAlign w:val="center"/>
          </w:tcPr>
          <w:p w:rsidRPr="00A84519" w:rsidR="007F32FF" w:rsidP="00927F1B" w:rsidRDefault="007F32FF" w14:paraId="1EE413E1" w14:textId="77777777">
            <w:pPr>
              <w:pStyle w:val="BodyText"/>
              <w:rPr>
                <w:rFonts w:cstheme="minorHAnsi"/>
                <w:b/>
                <w:bCs/>
                <w:szCs w:val="20"/>
              </w:rPr>
            </w:pPr>
          </w:p>
        </w:tc>
      </w:tr>
      <w:tr w:rsidRPr="00C11067" w:rsidR="007F32FF" w:rsidTr="716C3E2E" w14:paraId="1F585C5A"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2003" w:type="pct"/>
            <w:gridSpan w:val="4"/>
            <w:tcBorders>
              <w:top w:val="single" w:color="097F91" w:themeColor="accent2" w:sz="4" w:space="0"/>
              <w:bottom w:val="single" w:color="097F91" w:themeColor="accent2" w:sz="4" w:space="0"/>
            </w:tcBorders>
            <w:tcMar/>
            <w:vAlign w:val="center"/>
          </w:tcPr>
          <w:p w:rsidRPr="00A84519" w:rsidR="007F32FF" w:rsidP="00927F1B" w:rsidRDefault="007F32FF" w14:paraId="68AE2276" w14:textId="77777777">
            <w:pPr>
              <w:pStyle w:val="BodyText"/>
              <w:rPr>
                <w:rFonts w:cstheme="minorHAnsi"/>
                <w:b/>
                <w:bCs/>
                <w:szCs w:val="20"/>
              </w:rPr>
            </w:pPr>
            <w:r w:rsidRPr="00C11067">
              <w:rPr>
                <w:rFonts w:cstheme="minorHAnsi"/>
                <w:b/>
                <w:bCs/>
                <w:szCs w:val="20"/>
              </w:rPr>
              <w:t>Approximate duration of employment</w:t>
            </w:r>
          </w:p>
        </w:tc>
        <w:tc>
          <w:tcPr>
            <w:cnfStyle w:val="000000000000" w:firstRow="0" w:lastRow="0" w:firstColumn="0" w:lastColumn="0" w:oddVBand="0" w:evenVBand="0" w:oddHBand="0" w:evenHBand="0" w:firstRowFirstColumn="0" w:firstRowLastColumn="0" w:lastRowFirstColumn="0" w:lastRowLastColumn="0"/>
            <w:tcW w:w="2798" w:type="pct"/>
            <w:gridSpan w:val="8"/>
            <w:tcBorders>
              <w:top w:val="single" w:color="097F91" w:themeColor="accent2" w:sz="4" w:space="0"/>
              <w:bottom w:val="single" w:color="097F91" w:themeColor="accent2" w:sz="4" w:space="0"/>
            </w:tcBorders>
            <w:tcMar/>
            <w:vAlign w:val="center"/>
          </w:tcPr>
          <w:p w:rsidRPr="00A84519" w:rsidR="007F32FF" w:rsidP="00927F1B" w:rsidRDefault="007F32FF" w14:paraId="7B6CFDFA" w14:textId="77777777">
            <w:pPr>
              <w:pStyle w:val="BodyText"/>
              <w:rPr>
                <w:rFonts w:cstheme="minorHAnsi"/>
                <w:b/>
                <w:bCs/>
                <w:szCs w:val="20"/>
              </w:rPr>
            </w:pPr>
          </w:p>
        </w:tc>
      </w:tr>
      <w:tr w:rsidRPr="008549DC" w:rsidR="00DF35F6" w:rsidTr="716C3E2E" w14:paraId="575BA4F4"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single" w:color="097F91" w:themeColor="accent2" w:sz="4" w:space="0"/>
            </w:tcBorders>
            <w:shd w:val="clear" w:color="auto" w:fill="097F91" w:themeFill="accent2"/>
            <w:tcMar/>
            <w:vAlign w:val="center"/>
          </w:tcPr>
          <w:p w:rsidRPr="008549DC" w:rsidR="007F32FF" w:rsidP="00927F1B" w:rsidRDefault="007F32FF" w14:paraId="23CF00BA" w14:textId="4720A2A9">
            <w:pPr>
              <w:pStyle w:val="BodyText"/>
              <w:rPr>
                <w:rFonts w:cstheme="minorHAnsi"/>
                <w:b/>
                <w:szCs w:val="20"/>
              </w:rPr>
            </w:pPr>
            <w:r>
              <w:rPr>
                <w:rFonts w:cstheme="minorHAnsi"/>
                <w:b/>
                <w:color w:val="FFFFFF" w:themeColor="background1"/>
                <w:sz w:val="22"/>
              </w:rPr>
              <w:t xml:space="preserve">Qualifications </w:t>
            </w:r>
          </w:p>
        </w:tc>
      </w:tr>
      <w:tr w:rsidRPr="00C11067" w:rsidR="00DF35F6" w:rsidTr="716C3E2E" w14:paraId="6DFBB929" w14:textId="77777777">
        <w:trPr>
          <w:gridBefore w:val="4"/>
          <w:wBefore w:w="199" w:type="pct"/>
        </w:trPr>
        <w:tc>
          <w:tcPr>
            <w:cnfStyle w:val="000000000000" w:firstRow="0" w:lastRow="0" w:firstColumn="0" w:lastColumn="0" w:oddVBand="0" w:evenVBand="0" w:oddHBand="0" w:evenHBand="0" w:firstRowFirstColumn="0" w:firstRowLastColumn="0" w:lastRowFirstColumn="0" w:lastRowLastColumn="0"/>
            <w:tcW w:w="4801" w:type="pct"/>
            <w:gridSpan w:val="12"/>
            <w:tcBorders>
              <w:top w:val="single" w:color="097F91" w:themeColor="accent2" w:sz="4" w:space="0"/>
              <w:bottom w:val="nil"/>
            </w:tcBorders>
            <w:tcMar/>
            <w:vAlign w:val="center"/>
          </w:tcPr>
          <w:p w:rsidRPr="009D3094" w:rsidR="007F32FF" w:rsidP="00927F1B" w:rsidRDefault="007F32FF" w14:paraId="71D4061F" w14:textId="36BD5F7F">
            <w:pPr>
              <w:pStyle w:val="BodyText"/>
              <w:rPr>
                <w:rFonts w:cstheme="minorHAnsi"/>
                <w:szCs w:val="20"/>
              </w:rPr>
            </w:pPr>
            <w:r w:rsidRPr="009D3094">
              <w:rPr>
                <w:rFonts w:cstheme="minorHAnsi"/>
                <w:szCs w:val="20"/>
              </w:rPr>
              <w:t>Please provide details of your relevant, completed qualifications</w:t>
            </w:r>
          </w:p>
        </w:tc>
      </w:tr>
      <w:tr w:rsidRPr="00C11067" w:rsidR="007F32FF" w:rsidTr="716C3E2E" w14:paraId="51D6488A" w14:textId="77777777">
        <w:trPr>
          <w:gridBefore w:val="4"/>
          <w:wBefore w:w="199" w:type="pct"/>
          <w:trHeight w:val="354"/>
        </w:trPr>
        <w:tc>
          <w:tcPr>
            <w:cnfStyle w:val="000000000000" w:firstRow="0" w:lastRow="0" w:firstColumn="0" w:lastColumn="0" w:oddVBand="0" w:evenVBand="0" w:oddHBand="0" w:evenHBand="0" w:firstRowFirstColumn="0" w:firstRowLastColumn="0" w:lastRowFirstColumn="0" w:lastRowLastColumn="0"/>
            <w:tcW w:w="1633" w:type="pct"/>
            <w:gridSpan w:val="3"/>
            <w:tcBorders>
              <w:top w:val="single" w:color="097F91" w:themeColor="accent2" w:sz="4" w:space="0"/>
            </w:tcBorders>
            <w:tcMar/>
            <w:vAlign w:val="center"/>
          </w:tcPr>
          <w:p w:rsidRPr="009D3094" w:rsidR="007F32FF" w:rsidP="00927F1B" w:rsidRDefault="007F32FF" w14:paraId="4206CE02" w14:textId="1CE8CE2D">
            <w:pPr>
              <w:pStyle w:val="BodyText"/>
              <w:rPr>
                <w:rFonts w:cstheme="minorHAnsi"/>
                <w:b/>
                <w:szCs w:val="20"/>
              </w:rPr>
            </w:pPr>
            <w:r>
              <w:rPr>
                <w:rFonts w:cstheme="minorHAnsi"/>
                <w:b/>
                <w:szCs w:val="20"/>
              </w:rPr>
              <w:t xml:space="preserve">Qualification </w:t>
            </w:r>
          </w:p>
        </w:tc>
        <w:tc>
          <w:tcPr>
            <w:cnfStyle w:val="000000000000" w:firstRow="0" w:lastRow="0" w:firstColumn="0" w:lastColumn="0" w:oddVBand="0" w:evenVBand="0" w:oddHBand="0" w:evenHBand="0" w:firstRowFirstColumn="0" w:firstRowLastColumn="0" w:lastRowFirstColumn="0" w:lastRowLastColumn="0"/>
            <w:tcW w:w="1637" w:type="pct"/>
            <w:gridSpan w:val="7"/>
            <w:tcBorders>
              <w:top w:val="single" w:color="097F91" w:themeColor="accent2" w:sz="4" w:space="0"/>
            </w:tcBorders>
            <w:tcMar/>
            <w:vAlign w:val="center"/>
          </w:tcPr>
          <w:p w:rsidRPr="009D3094" w:rsidR="007F32FF" w:rsidP="00927F1B" w:rsidRDefault="007F32FF" w14:paraId="0E533551" w14:textId="44285C7F">
            <w:pPr>
              <w:pStyle w:val="BodyText"/>
              <w:rPr>
                <w:rFonts w:cstheme="minorHAnsi"/>
                <w:b/>
                <w:szCs w:val="20"/>
              </w:rPr>
            </w:pPr>
            <w:r>
              <w:rPr>
                <w:rFonts w:cstheme="minorHAnsi"/>
                <w:b/>
                <w:szCs w:val="20"/>
              </w:rPr>
              <w:t xml:space="preserve">Institution </w:t>
            </w:r>
          </w:p>
        </w:tc>
        <w:tc>
          <w:tcPr>
            <w:cnfStyle w:val="000000000000" w:firstRow="0" w:lastRow="0" w:firstColumn="0" w:lastColumn="0" w:oddVBand="0" w:evenVBand="0" w:oddHBand="0" w:evenHBand="0" w:firstRowFirstColumn="0" w:firstRowLastColumn="0" w:lastRowFirstColumn="0" w:lastRowLastColumn="0"/>
            <w:tcW w:w="1531" w:type="pct"/>
            <w:gridSpan w:val="2"/>
            <w:tcBorders>
              <w:top w:val="single" w:color="097F91" w:themeColor="accent2" w:sz="4" w:space="0"/>
            </w:tcBorders>
            <w:tcMar/>
            <w:vAlign w:val="center"/>
          </w:tcPr>
          <w:p w:rsidRPr="009D3094" w:rsidR="007F32FF" w:rsidP="00927F1B" w:rsidRDefault="007F32FF" w14:paraId="03543DDF" w14:textId="282AE26F">
            <w:pPr>
              <w:pStyle w:val="BodyText"/>
              <w:rPr>
                <w:rFonts w:cstheme="minorHAnsi"/>
                <w:b/>
                <w:szCs w:val="20"/>
              </w:rPr>
            </w:pPr>
            <w:r>
              <w:rPr>
                <w:rFonts w:cstheme="minorHAnsi"/>
                <w:b/>
                <w:szCs w:val="20"/>
              </w:rPr>
              <w:t>Year completed</w:t>
            </w:r>
          </w:p>
        </w:tc>
      </w:tr>
      <w:tr w:rsidRPr="00C11067" w:rsidR="007F32FF" w:rsidTr="716C3E2E" w14:paraId="334F6B88" w14:textId="77777777">
        <w:trPr>
          <w:gridBefore w:val="4"/>
          <w:wBefore w:w="199" w:type="pct"/>
          <w:trHeight w:val="353"/>
        </w:trPr>
        <w:tc>
          <w:tcPr>
            <w:cnfStyle w:val="000000000000" w:firstRow="0" w:lastRow="0" w:firstColumn="0" w:lastColumn="0" w:oddVBand="0" w:evenVBand="0" w:oddHBand="0" w:evenHBand="0" w:firstRowFirstColumn="0" w:firstRowLastColumn="0" w:lastRowFirstColumn="0" w:lastRowLastColumn="0"/>
            <w:tcW w:w="1633" w:type="pct"/>
            <w:gridSpan w:val="3"/>
            <w:tcBorders>
              <w:top w:val="single" w:color="097F91" w:themeColor="accent2" w:sz="4" w:space="0"/>
            </w:tcBorders>
            <w:tcMar/>
            <w:vAlign w:val="center"/>
          </w:tcPr>
          <w:p w:rsidRPr="009D3094" w:rsidR="007F32FF" w:rsidP="00927F1B" w:rsidRDefault="007F32FF" w14:paraId="2CA886F9"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1637" w:type="pct"/>
            <w:gridSpan w:val="7"/>
            <w:tcBorders>
              <w:top w:val="single" w:color="097F91" w:themeColor="accent2" w:sz="4" w:space="0"/>
            </w:tcBorders>
            <w:tcMar/>
            <w:vAlign w:val="center"/>
          </w:tcPr>
          <w:p w:rsidRPr="009D3094" w:rsidR="007F32FF" w:rsidP="00927F1B" w:rsidRDefault="007F32FF" w14:paraId="584EBFDE"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1531" w:type="pct"/>
            <w:gridSpan w:val="2"/>
            <w:tcBorders>
              <w:top w:val="single" w:color="097F91" w:themeColor="accent2" w:sz="4" w:space="0"/>
            </w:tcBorders>
            <w:tcMar/>
            <w:vAlign w:val="center"/>
          </w:tcPr>
          <w:p w:rsidRPr="009D3094" w:rsidR="007F32FF" w:rsidP="00927F1B" w:rsidRDefault="007F32FF" w14:paraId="13A81C39" w14:textId="7D9DE008">
            <w:pPr>
              <w:pStyle w:val="BodyText"/>
              <w:rPr>
                <w:rFonts w:cstheme="minorHAnsi"/>
                <w:b/>
                <w:bCs/>
                <w:szCs w:val="20"/>
              </w:rPr>
            </w:pPr>
          </w:p>
        </w:tc>
      </w:tr>
      <w:tr w:rsidRPr="00C11067" w:rsidR="007F32FF" w:rsidTr="716C3E2E" w14:paraId="259810CF" w14:textId="77777777">
        <w:trPr>
          <w:gridBefore w:val="4"/>
          <w:wBefore w:w="199" w:type="pct"/>
          <w:trHeight w:val="353"/>
        </w:trPr>
        <w:tc>
          <w:tcPr>
            <w:cnfStyle w:val="000000000000" w:firstRow="0" w:lastRow="0" w:firstColumn="0" w:lastColumn="0" w:oddVBand="0" w:evenVBand="0" w:oddHBand="0" w:evenHBand="0" w:firstRowFirstColumn="0" w:firstRowLastColumn="0" w:lastRowFirstColumn="0" w:lastRowLastColumn="0"/>
            <w:tcW w:w="1633" w:type="pct"/>
            <w:gridSpan w:val="3"/>
            <w:tcBorders>
              <w:top w:val="single" w:color="097F91" w:themeColor="accent2" w:sz="4" w:space="0"/>
            </w:tcBorders>
            <w:tcMar/>
            <w:vAlign w:val="center"/>
          </w:tcPr>
          <w:p w:rsidRPr="009D3094" w:rsidR="007F32FF" w:rsidP="00927F1B" w:rsidRDefault="007F32FF" w14:paraId="3AD792AF"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1637" w:type="pct"/>
            <w:gridSpan w:val="7"/>
            <w:tcBorders>
              <w:top w:val="single" w:color="097F91" w:themeColor="accent2" w:sz="4" w:space="0"/>
            </w:tcBorders>
            <w:tcMar/>
            <w:vAlign w:val="center"/>
          </w:tcPr>
          <w:p w:rsidRPr="009D3094" w:rsidR="007F32FF" w:rsidP="00927F1B" w:rsidRDefault="007F32FF" w14:paraId="7B231E02"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1531" w:type="pct"/>
            <w:gridSpan w:val="2"/>
            <w:tcBorders>
              <w:top w:val="single" w:color="097F91" w:themeColor="accent2" w:sz="4" w:space="0"/>
            </w:tcBorders>
            <w:tcMar/>
            <w:vAlign w:val="center"/>
          </w:tcPr>
          <w:p w:rsidRPr="009D3094" w:rsidR="007F32FF" w:rsidP="00927F1B" w:rsidRDefault="007F32FF" w14:paraId="08DD1C6C" w14:textId="7E987BF0">
            <w:pPr>
              <w:pStyle w:val="BodyText"/>
              <w:rPr>
                <w:rFonts w:cstheme="minorHAnsi"/>
                <w:b/>
                <w:bCs/>
                <w:szCs w:val="20"/>
              </w:rPr>
            </w:pPr>
          </w:p>
        </w:tc>
      </w:tr>
      <w:tr w:rsidRPr="00C11067" w:rsidR="007F32FF" w:rsidTr="716C3E2E" w14:paraId="34920CB6" w14:textId="77777777">
        <w:trPr>
          <w:gridBefore w:val="4"/>
          <w:wBefore w:w="199" w:type="pct"/>
          <w:trHeight w:val="353"/>
        </w:trPr>
        <w:tc>
          <w:tcPr>
            <w:cnfStyle w:val="000000000000" w:firstRow="0" w:lastRow="0" w:firstColumn="0" w:lastColumn="0" w:oddVBand="0" w:evenVBand="0" w:oddHBand="0" w:evenHBand="0" w:firstRowFirstColumn="0" w:firstRowLastColumn="0" w:lastRowFirstColumn="0" w:lastRowLastColumn="0"/>
            <w:tcW w:w="1633" w:type="pct"/>
            <w:gridSpan w:val="3"/>
            <w:tcBorders>
              <w:top w:val="single" w:color="097F91" w:themeColor="accent2" w:sz="4" w:space="0"/>
            </w:tcBorders>
            <w:tcMar/>
            <w:vAlign w:val="center"/>
          </w:tcPr>
          <w:p w:rsidRPr="009D3094" w:rsidR="007F32FF" w:rsidP="00927F1B" w:rsidRDefault="007F32FF" w14:paraId="53EFC57F"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1637" w:type="pct"/>
            <w:gridSpan w:val="7"/>
            <w:tcBorders>
              <w:top w:val="single" w:color="097F91" w:themeColor="accent2" w:sz="4" w:space="0"/>
            </w:tcBorders>
            <w:tcMar/>
            <w:vAlign w:val="center"/>
          </w:tcPr>
          <w:p w:rsidRPr="009D3094" w:rsidR="007F32FF" w:rsidP="00927F1B" w:rsidRDefault="007F32FF" w14:paraId="30787F57"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1531" w:type="pct"/>
            <w:gridSpan w:val="2"/>
            <w:tcBorders>
              <w:top w:val="single" w:color="097F91" w:themeColor="accent2" w:sz="4" w:space="0"/>
            </w:tcBorders>
            <w:tcMar/>
            <w:vAlign w:val="center"/>
          </w:tcPr>
          <w:p w:rsidRPr="009D3094" w:rsidR="007F32FF" w:rsidP="00927F1B" w:rsidRDefault="007F32FF" w14:paraId="55C9AA2B" w14:textId="10276F91">
            <w:pPr>
              <w:pStyle w:val="BodyText"/>
              <w:rPr>
                <w:rFonts w:cstheme="minorHAnsi"/>
                <w:b/>
                <w:bCs/>
                <w:szCs w:val="20"/>
              </w:rPr>
            </w:pPr>
          </w:p>
        </w:tc>
      </w:tr>
      <w:tr w:rsidRPr="008549DC" w:rsidR="007F32FF" w:rsidTr="716C3E2E" w14:paraId="11472567" w14:textId="77777777">
        <w:trPr>
          <w:gridBefore w:val="3"/>
          <w:wBefore w:w="145" w:type="pct"/>
        </w:trPr>
        <w:tc>
          <w:tcPr>
            <w:cnfStyle w:val="000000000000" w:firstRow="0" w:lastRow="0" w:firstColumn="0" w:lastColumn="0" w:oddVBand="0" w:evenVBand="0" w:oddHBand="0" w:evenHBand="0" w:firstRowFirstColumn="0" w:firstRowLastColumn="0" w:lastRowFirstColumn="0" w:lastRowLastColumn="0"/>
            <w:tcW w:w="4855" w:type="pct"/>
            <w:gridSpan w:val="13"/>
            <w:tcBorders>
              <w:top w:val="nil"/>
              <w:bottom w:val="single" w:color="097F91" w:themeColor="accent2" w:sz="4" w:space="0"/>
            </w:tcBorders>
            <w:shd w:val="clear" w:color="auto" w:fill="097F91" w:themeFill="accent2"/>
            <w:tcMar/>
            <w:vAlign w:val="center"/>
          </w:tcPr>
          <w:p w:rsidRPr="008549DC" w:rsidR="007F32FF" w:rsidP="00927F1B" w:rsidRDefault="007F32FF" w14:paraId="1B89D1ED" w14:textId="11842AE8">
            <w:pPr>
              <w:pStyle w:val="BodyText"/>
              <w:rPr>
                <w:rFonts w:cstheme="minorHAnsi"/>
                <w:b/>
                <w:szCs w:val="20"/>
              </w:rPr>
            </w:pPr>
            <w:r>
              <w:rPr>
                <w:rFonts w:cstheme="minorHAnsi"/>
                <w:b/>
                <w:color w:val="FFFFFF" w:themeColor="background1"/>
                <w:sz w:val="22"/>
              </w:rPr>
              <w:t>Diversity Details</w:t>
            </w:r>
          </w:p>
        </w:tc>
      </w:tr>
      <w:tr w:rsidRPr="00C11067" w:rsidR="007F32FF" w:rsidTr="716C3E2E" w14:paraId="52645817" w14:textId="77777777">
        <w:trPr>
          <w:gridBefore w:val="3"/>
          <w:wBefore w:w="145" w:type="pct"/>
          <w:trHeight w:val="20"/>
        </w:trPr>
        <w:tc>
          <w:tcPr>
            <w:cnfStyle w:val="000000000000" w:firstRow="0" w:lastRow="0" w:firstColumn="0" w:lastColumn="0" w:oddVBand="0" w:evenVBand="0" w:oddHBand="0" w:evenHBand="0" w:firstRowFirstColumn="0" w:firstRowLastColumn="0" w:lastRowFirstColumn="0" w:lastRowLastColumn="0"/>
            <w:tcW w:w="2476" w:type="pct"/>
            <w:gridSpan w:val="8"/>
            <w:vMerge w:val="restart"/>
            <w:tcBorders>
              <w:top w:val="single" w:color="097F91" w:themeColor="accent2" w:sz="4" w:space="0"/>
              <w:right w:val="single" w:color="097F91" w:themeColor="accent2" w:sz="4" w:space="0"/>
            </w:tcBorders>
            <w:tcMar/>
          </w:tcPr>
          <w:p w:rsidRPr="00C9016A" w:rsidR="007F32FF" w:rsidP="00936663" w:rsidRDefault="007F32FF" w14:paraId="5ABE25C4" w14:textId="6AFADA4A">
            <w:pPr>
              <w:pStyle w:val="BodyText"/>
              <w:rPr>
                <w:rFonts w:cstheme="minorHAnsi"/>
                <w:b/>
                <w:szCs w:val="20"/>
              </w:rPr>
            </w:pPr>
            <w:r w:rsidRPr="00C9016A">
              <w:rPr>
                <w:rFonts w:cstheme="minorHAnsi"/>
                <w:b/>
                <w:szCs w:val="20"/>
              </w:rPr>
              <w:t>Gender</w:t>
            </w: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nil"/>
            </w:tcBorders>
            <w:tcMar/>
            <w:vAlign w:val="center"/>
          </w:tcPr>
          <w:p w:rsidRPr="00DD2EE8" w:rsidR="007F32FF" w:rsidP="00927F1B" w:rsidRDefault="00000000" w14:paraId="71728BA6" w14:textId="3C851728">
            <w:pPr>
              <w:spacing w:before="120" w:after="120"/>
              <w:rPr>
                <w:rFonts w:cstheme="minorHAnsi"/>
                <w:bCs/>
                <w:szCs w:val="18"/>
              </w:rPr>
            </w:pPr>
            <w:sdt>
              <w:sdtPr>
                <w:rPr>
                  <w:rFonts w:cstheme="minorHAnsi"/>
                  <w:bCs/>
                  <w:szCs w:val="18"/>
                </w:rPr>
                <w:id w:val="-155449031"/>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Male</w:t>
            </w:r>
          </w:p>
        </w:tc>
      </w:tr>
      <w:tr w:rsidRPr="00C11067" w:rsidR="007F32FF" w:rsidTr="716C3E2E" w14:paraId="22F71555" w14:textId="77777777">
        <w:trPr>
          <w:gridBefore w:val="3"/>
          <w:wBefore w:w="145" w:type="pct"/>
          <w:trHeight w:val="64"/>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Pr="00C9016A" w:rsidR="007F32FF" w:rsidP="00927F1B" w:rsidRDefault="007F32FF" w14:paraId="1A2AF600" w14:textId="77777777">
            <w:pPr>
              <w:pStyle w:val="BodyText"/>
              <w:rPr>
                <w:rFonts w:cstheme="minorHAnsi"/>
                <w:b/>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nil"/>
            </w:tcBorders>
            <w:tcMar/>
            <w:vAlign w:val="center"/>
          </w:tcPr>
          <w:p w:rsidRPr="00DD2EE8" w:rsidR="007F32FF" w:rsidP="00927F1B" w:rsidRDefault="00000000" w14:paraId="7D2C2E3F" w14:textId="7F9AC8BB">
            <w:pPr>
              <w:spacing w:before="120" w:after="120"/>
              <w:rPr>
                <w:rFonts w:cstheme="minorHAnsi"/>
                <w:bCs/>
                <w:szCs w:val="18"/>
              </w:rPr>
            </w:pPr>
            <w:sdt>
              <w:sdtPr>
                <w:rPr>
                  <w:rFonts w:cstheme="minorHAnsi"/>
                  <w:bCs/>
                  <w:szCs w:val="18"/>
                </w:rPr>
                <w:id w:val="444209485"/>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Female</w:t>
            </w:r>
          </w:p>
        </w:tc>
      </w:tr>
      <w:tr w:rsidRPr="00C11067" w:rsidR="007F32FF" w:rsidTr="716C3E2E" w14:paraId="36668AED" w14:textId="77777777">
        <w:trPr>
          <w:gridBefore w:val="3"/>
          <w:wBefore w:w="145" w:type="pct"/>
          <w:trHeight w:val="482"/>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007F32FF" w:rsidP="00927F1B" w:rsidRDefault="007F32FF" w14:paraId="7BFA2DD3" w14:textId="77777777">
            <w:pPr>
              <w:pStyle w:val="BodyText"/>
              <w:rPr>
                <w:rFonts w:cstheme="minorHAnsi"/>
                <w:b/>
                <w:color w:val="FFFFFF" w:themeColor="background1"/>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nil"/>
            </w:tcBorders>
            <w:tcMar/>
            <w:vAlign w:val="center"/>
          </w:tcPr>
          <w:p w:rsidRPr="00DD2EE8" w:rsidR="007F32FF" w:rsidP="00927F1B" w:rsidRDefault="00000000" w14:paraId="47BCF096" w14:textId="6A50E1D7">
            <w:pPr>
              <w:spacing w:before="120" w:after="120"/>
              <w:rPr>
                <w:rFonts w:cstheme="minorHAnsi"/>
                <w:bCs/>
                <w:szCs w:val="18"/>
              </w:rPr>
            </w:pPr>
            <w:sdt>
              <w:sdtPr>
                <w:rPr>
                  <w:rFonts w:cstheme="minorHAnsi"/>
                  <w:bCs/>
                  <w:szCs w:val="18"/>
                </w:rPr>
                <w:id w:val="-1523937440"/>
                <w14:checkbox>
                  <w14:checked w14:val="0"/>
                  <w14:checkedState w14:val="2612" w14:font="MS Gothic"/>
                  <w14:uncheckedState w14:val="2610" w14:font="MS Gothic"/>
                </w14:checkbox>
              </w:sdtPr>
              <w:sdtContent>
                <w:r w:rsidRPr="00DD2EE8" w:rsidR="007F32FF">
                  <w:rPr>
                    <w:rFonts w:cs="Segoe UI Symbol"/>
                    <w:bCs/>
                    <w:szCs w:val="18"/>
                  </w:rPr>
                  <w:t>☐</w:t>
                </w:r>
              </w:sdtContent>
            </w:sdt>
            <w:r w:rsidRPr="00DD2EE8" w:rsidR="007F32FF">
              <w:rPr>
                <w:rFonts w:cstheme="minorHAnsi"/>
                <w:bCs/>
                <w:szCs w:val="18"/>
              </w:rPr>
              <w:t xml:space="preserve">  Indeterminate/Intersex/Unspecified</w:t>
            </w:r>
          </w:p>
        </w:tc>
      </w:tr>
      <w:tr w:rsidRPr="00C11067" w:rsidR="007F32FF" w:rsidTr="716C3E2E" w14:paraId="2DDACB1B" w14:textId="77777777">
        <w:trPr>
          <w:gridBefore w:val="3"/>
          <w:wBefore w:w="145" w:type="pct"/>
          <w:trHeight w:val="482"/>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007F32FF" w:rsidP="00927F1B" w:rsidRDefault="007F32FF" w14:paraId="16EC772C" w14:textId="77777777">
            <w:pPr>
              <w:pStyle w:val="BodyText"/>
              <w:rPr>
                <w:rFonts w:cstheme="minorHAnsi"/>
                <w:b/>
                <w:color w:val="FFFFFF" w:themeColor="background1"/>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single" w:color="097F91" w:themeColor="accent2" w:sz="4" w:space="0"/>
            </w:tcBorders>
            <w:tcMar/>
            <w:vAlign w:val="center"/>
          </w:tcPr>
          <w:p w:rsidRPr="00DD2EE8" w:rsidR="007F32FF" w:rsidP="00927F1B" w:rsidRDefault="00000000" w14:paraId="08A49AFF" w14:textId="5867EE2E">
            <w:pPr>
              <w:pStyle w:val="BodyText"/>
              <w:rPr>
                <w:rFonts w:cstheme="minorHAnsi"/>
                <w:b/>
                <w:bCs/>
                <w:szCs w:val="18"/>
              </w:rPr>
            </w:pPr>
            <w:sdt>
              <w:sdtPr>
                <w:rPr>
                  <w:rFonts w:cstheme="minorHAnsi"/>
                  <w:bCs/>
                  <w:szCs w:val="18"/>
                </w:rPr>
                <w:id w:val="-968513624"/>
                <w14:checkbox>
                  <w14:checked w14:val="0"/>
                  <w14:checkedState w14:val="2612" w14:font="MS Gothic"/>
                  <w14:uncheckedState w14:val="2610" w14:font="MS Gothic"/>
                </w14:checkbox>
              </w:sdtPr>
              <w:sdtContent>
                <w:r w:rsidRPr="00DD2EE8" w:rsidR="007F32FF">
                  <w:rPr>
                    <w:rFonts w:cs="Segoe UI Symbol"/>
                    <w:bCs/>
                    <w:szCs w:val="18"/>
                  </w:rPr>
                  <w:t>☐</w:t>
                </w:r>
              </w:sdtContent>
            </w:sdt>
            <w:r w:rsidRPr="00DD2EE8" w:rsidR="007F32FF">
              <w:rPr>
                <w:rFonts w:cstheme="minorHAnsi"/>
                <w:bCs/>
                <w:szCs w:val="18"/>
              </w:rPr>
              <w:t xml:space="preserve">  Choose not to give this information</w:t>
            </w:r>
          </w:p>
        </w:tc>
      </w:tr>
      <w:tr w:rsidRPr="00C11067" w:rsidR="007F32FF" w:rsidTr="716C3E2E" w14:paraId="78FCE65E" w14:textId="77777777">
        <w:trPr>
          <w:gridBefore w:val="3"/>
          <w:wBefore w:w="145" w:type="pct"/>
          <w:trHeight w:val="482"/>
        </w:trPr>
        <w:tc>
          <w:tcPr>
            <w:cnfStyle w:val="000000000000" w:firstRow="0" w:lastRow="0" w:firstColumn="0" w:lastColumn="0" w:oddVBand="0" w:evenVBand="0" w:oddHBand="0" w:evenHBand="0" w:firstRowFirstColumn="0" w:firstRowLastColumn="0" w:lastRowFirstColumn="0" w:lastRowLastColumn="0"/>
            <w:tcW w:w="2476" w:type="pct"/>
            <w:gridSpan w:val="8"/>
            <w:vMerge w:val="restart"/>
            <w:tcBorders>
              <w:right w:val="single" w:color="097F91" w:themeColor="accent2" w:sz="4" w:space="0"/>
            </w:tcBorders>
            <w:tcMar/>
          </w:tcPr>
          <w:p w:rsidRPr="003737BD" w:rsidR="007F32FF" w:rsidP="003737BD" w:rsidRDefault="007F32FF" w14:paraId="086B08F7" w14:textId="2B63A574">
            <w:pPr>
              <w:pStyle w:val="BodyText"/>
              <w:rPr>
                <w:rFonts w:cstheme="minorHAnsi"/>
                <w:b/>
                <w:szCs w:val="20"/>
              </w:rPr>
            </w:pPr>
            <w:r>
              <w:rPr>
                <w:rFonts w:cstheme="minorHAnsi"/>
                <w:b/>
                <w:szCs w:val="20"/>
              </w:rPr>
              <w:t>Do you identify as Aboriginal or Torres Strait Islander?</w:t>
            </w: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single" w:color="097F91" w:themeColor="accent2" w:sz="4" w:space="0"/>
              <w:left w:val="single" w:color="097F91" w:themeColor="accent2" w:sz="4" w:space="0"/>
              <w:bottom w:val="nil"/>
            </w:tcBorders>
            <w:tcMar/>
            <w:vAlign w:val="center"/>
          </w:tcPr>
          <w:p w:rsidRPr="00DD2EE8" w:rsidR="007F32FF" w:rsidP="003737BD" w:rsidRDefault="00000000" w14:paraId="0D43B17E" w14:textId="35176BB0">
            <w:pPr>
              <w:pStyle w:val="BodyText"/>
              <w:rPr>
                <w:rFonts w:cstheme="minorHAnsi"/>
                <w:bCs/>
                <w:szCs w:val="18"/>
              </w:rPr>
            </w:pPr>
            <w:sdt>
              <w:sdtPr>
                <w:rPr>
                  <w:rFonts w:cstheme="minorHAnsi"/>
                  <w:bCs/>
                  <w:szCs w:val="18"/>
                </w:rPr>
                <w:id w:val="-1621761220"/>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w:t>
            </w:r>
            <w:r w:rsidR="007F32FF">
              <w:rPr>
                <w:rFonts w:cstheme="minorHAnsi"/>
                <w:bCs/>
                <w:szCs w:val="18"/>
              </w:rPr>
              <w:t>Yes</w:t>
            </w:r>
          </w:p>
        </w:tc>
      </w:tr>
      <w:tr w:rsidRPr="00C11067" w:rsidR="007F32FF" w:rsidTr="716C3E2E" w14:paraId="7407C1DF" w14:textId="77777777">
        <w:trPr>
          <w:gridBefore w:val="3"/>
          <w:wBefore w:w="145" w:type="pct"/>
          <w:trHeight w:val="482"/>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007F32FF" w:rsidP="003737BD" w:rsidRDefault="007F32FF" w14:paraId="191E9BD0" w14:textId="77777777">
            <w:pPr>
              <w:pStyle w:val="BodyText"/>
              <w:rPr>
                <w:rFonts w:cstheme="minorHAnsi"/>
                <w:b/>
                <w:color w:val="FFFFFF" w:themeColor="background1"/>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nil"/>
            </w:tcBorders>
            <w:tcMar/>
            <w:vAlign w:val="center"/>
          </w:tcPr>
          <w:p w:rsidRPr="00DD2EE8" w:rsidR="007F32FF" w:rsidP="003737BD" w:rsidRDefault="00000000" w14:paraId="464C312F" w14:textId="0CF13EBB">
            <w:pPr>
              <w:pStyle w:val="BodyText"/>
              <w:rPr>
                <w:rFonts w:cstheme="minorHAnsi"/>
                <w:bCs/>
                <w:szCs w:val="18"/>
              </w:rPr>
            </w:pPr>
            <w:sdt>
              <w:sdtPr>
                <w:rPr>
                  <w:rFonts w:cstheme="minorHAnsi"/>
                  <w:bCs/>
                  <w:szCs w:val="18"/>
                </w:rPr>
                <w:id w:val="-713040216"/>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w:t>
            </w:r>
            <w:r w:rsidR="007F32FF">
              <w:rPr>
                <w:rFonts w:cstheme="minorHAnsi"/>
                <w:bCs/>
                <w:szCs w:val="18"/>
              </w:rPr>
              <w:t>No</w:t>
            </w:r>
          </w:p>
        </w:tc>
      </w:tr>
      <w:tr w:rsidRPr="00C11067" w:rsidR="007F32FF" w:rsidTr="716C3E2E" w14:paraId="77B2203A" w14:textId="77777777">
        <w:trPr>
          <w:gridBefore w:val="3"/>
          <w:wBefore w:w="145" w:type="pct"/>
          <w:trHeight w:val="482"/>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007F32FF" w:rsidP="003737BD" w:rsidRDefault="007F32FF" w14:paraId="68A57422" w14:textId="77777777">
            <w:pPr>
              <w:pStyle w:val="BodyText"/>
              <w:rPr>
                <w:rFonts w:cstheme="minorHAnsi"/>
                <w:b/>
                <w:color w:val="FFFFFF" w:themeColor="background1"/>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single" w:color="097F91" w:themeColor="accent2" w:sz="4" w:space="0"/>
            </w:tcBorders>
            <w:tcMar/>
            <w:vAlign w:val="center"/>
          </w:tcPr>
          <w:p w:rsidRPr="00DD2EE8" w:rsidR="007F32FF" w:rsidP="003737BD" w:rsidRDefault="00000000" w14:paraId="2E651A63" w14:textId="1EDDDE4E">
            <w:pPr>
              <w:pStyle w:val="BodyText"/>
              <w:rPr>
                <w:rFonts w:cstheme="minorHAnsi"/>
                <w:bCs/>
                <w:szCs w:val="18"/>
              </w:rPr>
            </w:pPr>
            <w:sdt>
              <w:sdtPr>
                <w:rPr>
                  <w:rFonts w:cstheme="minorHAnsi"/>
                  <w:bCs/>
                  <w:szCs w:val="18"/>
                </w:rPr>
                <w:id w:val="-1454253507"/>
                <w14:checkbox>
                  <w14:checked w14:val="0"/>
                  <w14:checkedState w14:val="2612" w14:font="MS Gothic"/>
                  <w14:uncheckedState w14:val="2610" w14:font="MS Gothic"/>
                </w14:checkbox>
              </w:sdtPr>
              <w:sdtContent>
                <w:r w:rsidRPr="00DD2EE8" w:rsidR="007F32FF">
                  <w:rPr>
                    <w:rFonts w:cs="Segoe UI Symbol"/>
                    <w:bCs/>
                    <w:szCs w:val="18"/>
                  </w:rPr>
                  <w:t>☐</w:t>
                </w:r>
              </w:sdtContent>
            </w:sdt>
            <w:r w:rsidRPr="00DD2EE8" w:rsidR="007F32FF">
              <w:rPr>
                <w:rFonts w:cstheme="minorHAnsi"/>
                <w:bCs/>
                <w:szCs w:val="18"/>
              </w:rPr>
              <w:t xml:space="preserve">  </w:t>
            </w:r>
            <w:r w:rsidR="007F32FF">
              <w:rPr>
                <w:rFonts w:cstheme="minorHAnsi"/>
                <w:bCs/>
                <w:szCs w:val="18"/>
              </w:rPr>
              <w:t xml:space="preserve">Choose not to give this information </w:t>
            </w:r>
          </w:p>
        </w:tc>
      </w:tr>
      <w:tr w:rsidRPr="00C11067" w:rsidR="007F32FF" w:rsidTr="716C3E2E" w14:paraId="32538129"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val="restart"/>
            <w:tcBorders>
              <w:top w:val="single" w:color="097F91" w:themeColor="accent2" w:sz="4" w:space="0"/>
              <w:right w:val="single" w:color="097F91" w:themeColor="accent2" w:sz="4" w:space="0"/>
            </w:tcBorders>
            <w:tcMar/>
          </w:tcPr>
          <w:p w:rsidRPr="00C11067" w:rsidR="007F32FF" w:rsidP="00600091" w:rsidRDefault="007F32FF" w14:paraId="60A9E711" w14:textId="51AB20A0">
            <w:pPr>
              <w:pStyle w:val="BodyText"/>
              <w:rPr>
                <w:rFonts w:cstheme="minorHAnsi"/>
                <w:b/>
                <w:bCs/>
                <w:szCs w:val="20"/>
              </w:rPr>
            </w:pPr>
            <w:r>
              <w:rPr>
                <w:rFonts w:cstheme="minorHAnsi"/>
                <w:b/>
                <w:szCs w:val="20"/>
              </w:rPr>
              <w:t>Are you from a non-English speaking background?</w:t>
            </w: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single" w:color="097F91" w:themeColor="accent2" w:sz="4" w:space="0"/>
              <w:left w:val="single" w:color="097F91" w:themeColor="accent2" w:sz="4" w:space="0"/>
              <w:bottom w:val="nil"/>
            </w:tcBorders>
            <w:tcMar/>
            <w:vAlign w:val="center"/>
          </w:tcPr>
          <w:p w:rsidRPr="00C11067" w:rsidR="007F32FF" w:rsidP="00600091" w:rsidRDefault="00000000" w14:paraId="35E1CBC8" w14:textId="22F4525B">
            <w:pPr>
              <w:pStyle w:val="BodyText"/>
              <w:rPr>
                <w:rFonts w:cstheme="minorHAnsi"/>
                <w:b/>
                <w:bCs/>
                <w:szCs w:val="20"/>
              </w:rPr>
            </w:pPr>
            <w:sdt>
              <w:sdtPr>
                <w:rPr>
                  <w:rFonts w:cstheme="minorHAnsi"/>
                  <w:bCs/>
                  <w:szCs w:val="18"/>
                </w:rPr>
                <w:id w:val="1607547840"/>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w:t>
            </w:r>
            <w:r w:rsidR="007F32FF">
              <w:rPr>
                <w:rFonts w:cstheme="minorHAnsi"/>
                <w:bCs/>
                <w:szCs w:val="18"/>
              </w:rPr>
              <w:t>Yes</w:t>
            </w:r>
          </w:p>
        </w:tc>
      </w:tr>
      <w:tr w:rsidRPr="00C11067" w:rsidR="007F32FF" w:rsidTr="716C3E2E" w14:paraId="2CA7606D"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Pr="00C11067" w:rsidR="007F32FF" w:rsidP="00600091" w:rsidRDefault="007F32FF" w14:paraId="3815D3CC"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nil"/>
            </w:tcBorders>
            <w:tcMar/>
            <w:vAlign w:val="center"/>
          </w:tcPr>
          <w:p w:rsidRPr="00C11067" w:rsidR="007F32FF" w:rsidP="00600091" w:rsidRDefault="00000000" w14:paraId="488EE300" w14:textId="600554B6">
            <w:pPr>
              <w:pStyle w:val="BodyText"/>
              <w:rPr>
                <w:rFonts w:cstheme="minorHAnsi"/>
                <w:b/>
                <w:bCs/>
                <w:szCs w:val="20"/>
              </w:rPr>
            </w:pPr>
            <w:sdt>
              <w:sdtPr>
                <w:rPr>
                  <w:rFonts w:cstheme="minorHAnsi"/>
                  <w:bCs/>
                  <w:szCs w:val="18"/>
                </w:rPr>
                <w:id w:val="-1925258397"/>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w:t>
            </w:r>
            <w:r w:rsidR="007F32FF">
              <w:rPr>
                <w:rFonts w:cstheme="minorHAnsi"/>
                <w:bCs/>
                <w:szCs w:val="18"/>
              </w:rPr>
              <w:t>No</w:t>
            </w:r>
          </w:p>
        </w:tc>
      </w:tr>
      <w:tr w:rsidRPr="00C11067" w:rsidR="007F32FF" w:rsidTr="716C3E2E" w14:paraId="0880C9F2"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Pr="00C11067" w:rsidR="007F32FF" w:rsidP="00600091" w:rsidRDefault="007F32FF" w14:paraId="1C33B8BE"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single" w:color="097F91" w:themeColor="accent2" w:sz="4" w:space="0"/>
            </w:tcBorders>
            <w:tcMar/>
            <w:vAlign w:val="center"/>
          </w:tcPr>
          <w:p w:rsidRPr="00C11067" w:rsidR="007F32FF" w:rsidP="00600091" w:rsidRDefault="00000000" w14:paraId="2C2AFEE1" w14:textId="6F54DFDC">
            <w:pPr>
              <w:pStyle w:val="BodyText"/>
              <w:rPr>
                <w:rFonts w:cstheme="minorHAnsi"/>
                <w:b/>
                <w:bCs/>
                <w:szCs w:val="20"/>
              </w:rPr>
            </w:pPr>
            <w:sdt>
              <w:sdtPr>
                <w:rPr>
                  <w:rFonts w:cstheme="minorHAnsi"/>
                  <w:bCs/>
                  <w:szCs w:val="18"/>
                </w:rPr>
                <w:id w:val="-1012300525"/>
                <w14:checkbox>
                  <w14:checked w14:val="0"/>
                  <w14:checkedState w14:val="2612" w14:font="MS Gothic"/>
                  <w14:uncheckedState w14:val="2610" w14:font="MS Gothic"/>
                </w14:checkbox>
              </w:sdtPr>
              <w:sdtContent>
                <w:r w:rsidRPr="00DD2EE8" w:rsidR="007F32FF">
                  <w:rPr>
                    <w:rFonts w:cs="Segoe UI Symbol"/>
                    <w:bCs/>
                    <w:szCs w:val="18"/>
                  </w:rPr>
                  <w:t>☐</w:t>
                </w:r>
              </w:sdtContent>
            </w:sdt>
            <w:r w:rsidRPr="00DD2EE8" w:rsidR="007F32FF">
              <w:rPr>
                <w:rFonts w:cstheme="minorHAnsi"/>
                <w:bCs/>
                <w:szCs w:val="18"/>
              </w:rPr>
              <w:t xml:space="preserve">  </w:t>
            </w:r>
            <w:r w:rsidR="007F32FF">
              <w:rPr>
                <w:rFonts w:cstheme="minorHAnsi"/>
                <w:bCs/>
                <w:szCs w:val="18"/>
              </w:rPr>
              <w:t xml:space="preserve">Choose not to give this information </w:t>
            </w:r>
          </w:p>
        </w:tc>
      </w:tr>
      <w:tr w:rsidRPr="00C11067" w:rsidR="007F32FF" w:rsidTr="716C3E2E" w14:paraId="7782CBF9"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val="restart"/>
            <w:tcBorders>
              <w:top w:val="single" w:color="097F91" w:themeColor="accent2" w:sz="4" w:space="0"/>
              <w:right w:val="single" w:color="097F91" w:themeColor="accent2" w:sz="4" w:space="0"/>
            </w:tcBorders>
            <w:tcMar/>
          </w:tcPr>
          <w:p w:rsidRPr="00C11067" w:rsidR="007F32FF" w:rsidP="00600091" w:rsidRDefault="007F32FF" w14:paraId="655ED2A0" w14:textId="05D15AF6">
            <w:pPr>
              <w:pStyle w:val="BodyText"/>
              <w:rPr>
                <w:rFonts w:cstheme="minorHAnsi"/>
                <w:b/>
                <w:bCs/>
                <w:szCs w:val="20"/>
              </w:rPr>
            </w:pPr>
            <w:r>
              <w:rPr>
                <w:rFonts w:cstheme="minorHAnsi"/>
                <w:b/>
                <w:bCs/>
                <w:szCs w:val="20"/>
              </w:rPr>
              <w:t>Do you identify as a person with a disability?</w:t>
            </w: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single" w:color="097F91" w:themeColor="accent2" w:sz="4" w:space="0"/>
              <w:left w:val="single" w:color="097F91" w:themeColor="accent2" w:sz="4" w:space="0"/>
              <w:bottom w:val="nil"/>
            </w:tcBorders>
            <w:tcMar/>
            <w:vAlign w:val="center"/>
          </w:tcPr>
          <w:p w:rsidRPr="00C11067" w:rsidR="007F32FF" w:rsidP="00600091" w:rsidRDefault="00000000" w14:paraId="4FCFF1F9" w14:textId="583B22A6">
            <w:pPr>
              <w:pStyle w:val="BodyText"/>
              <w:rPr>
                <w:rFonts w:cstheme="minorHAnsi"/>
                <w:b/>
                <w:bCs/>
                <w:szCs w:val="20"/>
              </w:rPr>
            </w:pPr>
            <w:sdt>
              <w:sdtPr>
                <w:rPr>
                  <w:rFonts w:cstheme="minorHAnsi"/>
                  <w:bCs/>
                  <w:szCs w:val="18"/>
                </w:rPr>
                <w:id w:val="853303270"/>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w:t>
            </w:r>
            <w:r w:rsidR="007F32FF">
              <w:rPr>
                <w:rFonts w:cstheme="minorHAnsi"/>
                <w:bCs/>
                <w:szCs w:val="18"/>
              </w:rPr>
              <w:t>Yes</w:t>
            </w:r>
          </w:p>
        </w:tc>
      </w:tr>
      <w:tr w:rsidRPr="00C11067" w:rsidR="007F32FF" w:rsidTr="716C3E2E" w14:paraId="4E67BD85"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Pr="00C11067" w:rsidR="007F32FF" w:rsidP="00600091" w:rsidRDefault="007F32FF" w14:paraId="4CFAB433"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single" w:color="097F91" w:themeColor="accent2" w:sz="4" w:space="0"/>
              <w:bottom w:val="nil"/>
            </w:tcBorders>
            <w:tcMar/>
            <w:vAlign w:val="center"/>
          </w:tcPr>
          <w:p w:rsidRPr="00C11067" w:rsidR="007F32FF" w:rsidP="00600091" w:rsidRDefault="00000000" w14:paraId="6FD80C96" w14:textId="4B8795E4">
            <w:pPr>
              <w:pStyle w:val="BodyText"/>
              <w:rPr>
                <w:rFonts w:cstheme="minorHAnsi"/>
                <w:b/>
                <w:bCs/>
                <w:szCs w:val="20"/>
              </w:rPr>
            </w:pPr>
            <w:sdt>
              <w:sdtPr>
                <w:rPr>
                  <w:rFonts w:cstheme="minorHAnsi"/>
                  <w:bCs/>
                  <w:szCs w:val="18"/>
                </w:rPr>
                <w:id w:val="1080185410"/>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w:t>
            </w:r>
            <w:r w:rsidR="007F32FF">
              <w:rPr>
                <w:rFonts w:cstheme="minorHAnsi"/>
                <w:bCs/>
                <w:szCs w:val="18"/>
              </w:rPr>
              <w:t>No</w:t>
            </w:r>
          </w:p>
        </w:tc>
      </w:tr>
      <w:tr w:rsidRPr="00C11067" w:rsidR="007F32FF" w:rsidTr="716C3E2E" w14:paraId="7B436D3C"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tcMar/>
            <w:vAlign w:val="center"/>
          </w:tcPr>
          <w:p w:rsidRPr="00C11067" w:rsidR="007F32FF" w:rsidP="00600091" w:rsidRDefault="007F32FF" w14:paraId="145260BB"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bottom w:val="single" w:color="097F91" w:themeColor="accent2" w:sz="4" w:space="0"/>
            </w:tcBorders>
            <w:tcMar/>
            <w:vAlign w:val="center"/>
          </w:tcPr>
          <w:p w:rsidRPr="00C11067" w:rsidR="007F32FF" w:rsidP="00600091" w:rsidRDefault="00000000" w14:paraId="7CDE67DC" w14:textId="4A546542">
            <w:pPr>
              <w:pStyle w:val="BodyText"/>
              <w:rPr>
                <w:rFonts w:cstheme="minorHAnsi"/>
                <w:b/>
                <w:bCs/>
                <w:szCs w:val="20"/>
              </w:rPr>
            </w:pPr>
            <w:sdt>
              <w:sdtPr>
                <w:rPr>
                  <w:rFonts w:cstheme="minorHAnsi"/>
                  <w:bCs/>
                  <w:szCs w:val="18"/>
                </w:rPr>
                <w:id w:val="540177662"/>
                <w14:checkbox>
                  <w14:checked w14:val="0"/>
                  <w14:checkedState w14:val="2612" w14:font="MS Gothic"/>
                  <w14:uncheckedState w14:val="2610" w14:font="MS Gothic"/>
                </w14:checkbox>
              </w:sdtPr>
              <w:sdtContent>
                <w:r w:rsidR="007F32FF">
                  <w:rPr>
                    <w:rFonts w:hint="eastAsia" w:ascii="MS Gothic" w:hAnsi="MS Gothic" w:eastAsia="MS Gothic" w:cstheme="minorHAnsi"/>
                    <w:bCs/>
                    <w:szCs w:val="18"/>
                  </w:rPr>
                  <w:t>☐</w:t>
                </w:r>
              </w:sdtContent>
            </w:sdt>
            <w:r w:rsidRPr="00DD2EE8" w:rsidR="007F32FF">
              <w:rPr>
                <w:rFonts w:cstheme="minorHAnsi"/>
                <w:bCs/>
                <w:szCs w:val="18"/>
              </w:rPr>
              <w:t xml:space="preserve">  </w:t>
            </w:r>
            <w:r w:rsidR="007F32FF">
              <w:rPr>
                <w:rFonts w:cstheme="minorHAnsi"/>
                <w:bCs/>
                <w:szCs w:val="18"/>
              </w:rPr>
              <w:t xml:space="preserve"> Choose not to give this information</w:t>
            </w:r>
          </w:p>
        </w:tc>
      </w:tr>
      <w:tr w:rsidRPr="00C11067" w:rsidR="006E6283" w:rsidTr="716C3E2E" w14:paraId="6BB0CF1C"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val="restart"/>
            <w:tcMar/>
          </w:tcPr>
          <w:p w:rsidRPr="00C11067" w:rsidR="006E6283" w:rsidP="006E6283" w:rsidRDefault="006E6283" w14:paraId="613378FF" w14:textId="68F6C781">
            <w:pPr>
              <w:pStyle w:val="BodyText"/>
              <w:rPr>
                <w:rFonts w:cstheme="minorHAnsi"/>
                <w:b/>
                <w:bCs/>
                <w:szCs w:val="20"/>
              </w:rPr>
            </w:pPr>
            <w:r>
              <w:rPr>
                <w:rFonts w:cstheme="minorHAnsi"/>
                <w:b/>
                <w:bCs/>
                <w:szCs w:val="20"/>
              </w:rPr>
              <w:t>Do you require any special arrangement to be made during the interview process?</w:t>
            </w: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single" w:color="097F91" w:themeColor="accent2" w:sz="4" w:space="0"/>
              <w:bottom w:val="nil"/>
            </w:tcBorders>
            <w:tcMar/>
            <w:vAlign w:val="center"/>
          </w:tcPr>
          <w:p w:rsidRPr="00DD2EE8" w:rsidR="006E6283" w:rsidP="006E6283" w:rsidRDefault="00000000" w14:paraId="0EB5B36B" w14:textId="60F9DB0D">
            <w:pPr>
              <w:pStyle w:val="BodyText"/>
              <w:rPr>
                <w:rFonts w:cstheme="minorHAnsi"/>
                <w:bCs/>
                <w:szCs w:val="18"/>
              </w:rPr>
            </w:pPr>
            <w:sdt>
              <w:sdtPr>
                <w:rPr>
                  <w:rFonts w:cstheme="minorHAnsi"/>
                  <w:bCs/>
                  <w:szCs w:val="18"/>
                </w:rPr>
                <w:id w:val="1334570607"/>
                <w14:checkbox>
                  <w14:checked w14:val="0"/>
                  <w14:checkedState w14:val="2612" w14:font="MS Gothic"/>
                  <w14:uncheckedState w14:val="2610" w14:font="MS Gothic"/>
                </w14:checkbox>
              </w:sdtPr>
              <w:sdtContent>
                <w:r w:rsidR="006E6283">
                  <w:rPr>
                    <w:rFonts w:hint="eastAsia" w:ascii="MS Gothic" w:hAnsi="MS Gothic" w:eastAsia="MS Gothic" w:cstheme="minorHAnsi"/>
                    <w:bCs/>
                    <w:szCs w:val="18"/>
                  </w:rPr>
                  <w:t>☐</w:t>
                </w:r>
              </w:sdtContent>
            </w:sdt>
            <w:r w:rsidRPr="00DD2EE8" w:rsidR="006E6283">
              <w:rPr>
                <w:rFonts w:cstheme="minorHAnsi"/>
                <w:bCs/>
                <w:szCs w:val="18"/>
              </w:rPr>
              <w:t xml:space="preserve">  </w:t>
            </w:r>
            <w:r w:rsidR="006E6283">
              <w:rPr>
                <w:rFonts w:cstheme="minorHAnsi"/>
                <w:bCs/>
                <w:szCs w:val="18"/>
              </w:rPr>
              <w:t>Yes</w:t>
            </w:r>
          </w:p>
        </w:tc>
      </w:tr>
      <w:tr w:rsidRPr="00C11067" w:rsidR="006E6283" w:rsidTr="716C3E2E" w14:paraId="3D69A41E"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tcMar/>
            <w:vAlign w:val="center"/>
          </w:tcPr>
          <w:p w:rsidRPr="00C11067" w:rsidR="006E6283" w:rsidP="006E6283" w:rsidRDefault="006E6283" w14:paraId="79064AB2"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bottom w:val="nil"/>
            </w:tcBorders>
            <w:tcMar/>
            <w:vAlign w:val="center"/>
          </w:tcPr>
          <w:p w:rsidRPr="00DD2EE8" w:rsidR="006E6283" w:rsidP="006E6283" w:rsidRDefault="00000000" w14:paraId="016C93AA" w14:textId="4A1B847A">
            <w:pPr>
              <w:pStyle w:val="BodyText"/>
              <w:rPr>
                <w:rFonts w:cstheme="minorHAnsi"/>
                <w:bCs/>
                <w:szCs w:val="18"/>
              </w:rPr>
            </w:pPr>
            <w:sdt>
              <w:sdtPr>
                <w:rPr>
                  <w:rFonts w:cstheme="minorHAnsi"/>
                  <w:bCs/>
                  <w:szCs w:val="18"/>
                </w:rPr>
                <w:id w:val="-2140248787"/>
                <w14:checkbox>
                  <w14:checked w14:val="0"/>
                  <w14:checkedState w14:val="2612" w14:font="MS Gothic"/>
                  <w14:uncheckedState w14:val="2610" w14:font="MS Gothic"/>
                </w14:checkbox>
              </w:sdtPr>
              <w:sdtContent>
                <w:r w:rsidR="006E6283">
                  <w:rPr>
                    <w:rFonts w:hint="eastAsia" w:ascii="MS Gothic" w:hAnsi="MS Gothic" w:eastAsia="MS Gothic" w:cstheme="minorHAnsi"/>
                    <w:bCs/>
                    <w:szCs w:val="18"/>
                  </w:rPr>
                  <w:t>☐</w:t>
                </w:r>
              </w:sdtContent>
            </w:sdt>
            <w:r w:rsidRPr="00DD2EE8" w:rsidR="006E6283">
              <w:rPr>
                <w:rFonts w:cstheme="minorHAnsi"/>
                <w:bCs/>
                <w:szCs w:val="18"/>
              </w:rPr>
              <w:t xml:space="preserve">  </w:t>
            </w:r>
            <w:r w:rsidR="006E6283">
              <w:rPr>
                <w:rFonts w:cstheme="minorHAnsi"/>
                <w:bCs/>
                <w:szCs w:val="18"/>
              </w:rPr>
              <w:t>No</w:t>
            </w:r>
          </w:p>
        </w:tc>
      </w:tr>
      <w:tr w:rsidRPr="00C11067" w:rsidR="006E6283" w:rsidTr="716C3E2E" w14:paraId="3F6A37F9"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vMerge/>
            <w:tcBorders/>
            <w:tcMar/>
            <w:vAlign w:val="center"/>
          </w:tcPr>
          <w:p w:rsidRPr="00C11067" w:rsidR="006E6283" w:rsidP="006E6283" w:rsidRDefault="006E6283" w14:paraId="18C9F80E"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bottom w:val="single" w:color="097F91" w:themeColor="accent2" w:sz="4" w:space="0"/>
            </w:tcBorders>
            <w:tcMar/>
            <w:vAlign w:val="center"/>
          </w:tcPr>
          <w:p w:rsidRPr="00DD2EE8" w:rsidR="005968D2" w:rsidP="006E6283" w:rsidRDefault="00000000" w14:paraId="173DF845" w14:textId="5EBB7C7E">
            <w:pPr>
              <w:pStyle w:val="BodyText"/>
              <w:rPr>
                <w:rFonts w:cstheme="minorHAnsi"/>
                <w:bCs/>
                <w:szCs w:val="18"/>
              </w:rPr>
            </w:pPr>
            <w:sdt>
              <w:sdtPr>
                <w:rPr>
                  <w:rFonts w:cstheme="minorHAnsi"/>
                  <w:bCs/>
                  <w:szCs w:val="18"/>
                </w:rPr>
                <w:id w:val="-1222750720"/>
                <w14:checkbox>
                  <w14:checked w14:val="0"/>
                  <w14:checkedState w14:val="2612" w14:font="MS Gothic"/>
                  <w14:uncheckedState w14:val="2610" w14:font="MS Gothic"/>
                </w14:checkbox>
              </w:sdtPr>
              <w:sdtContent>
                <w:r w:rsidR="00DF35F6">
                  <w:rPr>
                    <w:rFonts w:hint="eastAsia" w:ascii="MS Gothic" w:hAnsi="MS Gothic" w:eastAsia="MS Gothic" w:cstheme="minorHAnsi"/>
                    <w:bCs/>
                    <w:szCs w:val="18"/>
                  </w:rPr>
                  <w:t>☐</w:t>
                </w:r>
              </w:sdtContent>
            </w:sdt>
            <w:r w:rsidRPr="00DD2EE8" w:rsidR="006E6283">
              <w:rPr>
                <w:rFonts w:cstheme="minorHAnsi"/>
                <w:bCs/>
                <w:szCs w:val="18"/>
              </w:rPr>
              <w:t xml:space="preserve">  </w:t>
            </w:r>
            <w:r w:rsidR="006E6283">
              <w:rPr>
                <w:rFonts w:cstheme="minorHAnsi"/>
                <w:bCs/>
                <w:szCs w:val="18"/>
              </w:rPr>
              <w:t xml:space="preserve"> Choose not to give this information</w:t>
            </w:r>
          </w:p>
        </w:tc>
      </w:tr>
      <w:tr w:rsidRPr="00C11067" w:rsidR="005968D2" w:rsidTr="716C3E2E" w14:paraId="6A118F7A"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tcBorders>
              <w:bottom w:val="nil"/>
              <w:right w:val="nil"/>
            </w:tcBorders>
            <w:tcMar/>
            <w:vAlign w:val="center"/>
          </w:tcPr>
          <w:p w:rsidRPr="00C11067" w:rsidR="005968D2" w:rsidP="006E6283" w:rsidRDefault="005968D2" w14:paraId="7CFB63B1"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single" w:color="097F91" w:themeColor="accent2" w:sz="4" w:space="0"/>
              <w:left w:val="nil"/>
              <w:bottom w:val="nil"/>
            </w:tcBorders>
            <w:tcMar/>
            <w:vAlign w:val="center"/>
          </w:tcPr>
          <w:p w:rsidRPr="00DD2EE8" w:rsidR="005968D2" w:rsidP="006E6283" w:rsidRDefault="005968D2" w14:paraId="532C6AFF" w14:textId="77777777">
            <w:pPr>
              <w:pStyle w:val="BodyText"/>
              <w:rPr>
                <w:rFonts w:cstheme="minorHAnsi"/>
                <w:bCs/>
                <w:szCs w:val="18"/>
              </w:rPr>
            </w:pPr>
          </w:p>
        </w:tc>
      </w:tr>
      <w:tr w:rsidRPr="00C11067" w:rsidR="005968D2" w:rsidTr="716C3E2E" w14:paraId="136EE402" w14:textId="77777777">
        <w:trPr>
          <w:gridBefore w:val="3"/>
          <w:wBefore w:w="145" w:type="pct"/>
          <w:trHeight w:val="407"/>
        </w:trPr>
        <w:tc>
          <w:tcPr>
            <w:cnfStyle w:val="000000000000" w:firstRow="0" w:lastRow="0" w:firstColumn="0" w:lastColumn="0" w:oddVBand="0" w:evenVBand="0" w:oddHBand="0" w:evenHBand="0" w:firstRowFirstColumn="0" w:firstRowLastColumn="0" w:lastRowFirstColumn="0" w:lastRowLastColumn="0"/>
            <w:tcW w:w="2476" w:type="pct"/>
            <w:gridSpan w:val="8"/>
            <w:tcBorders>
              <w:top w:val="nil"/>
              <w:bottom w:val="nil"/>
              <w:right w:val="nil"/>
            </w:tcBorders>
            <w:tcMar/>
            <w:vAlign w:val="center"/>
          </w:tcPr>
          <w:p w:rsidRPr="00C11067" w:rsidR="005968D2" w:rsidP="006E6283" w:rsidRDefault="005968D2" w14:paraId="1EC9C7CE" w14:textId="77777777">
            <w:pPr>
              <w:pStyle w:val="BodyText"/>
              <w:rPr>
                <w:rFonts w:cstheme="minorHAnsi"/>
                <w:b/>
                <w:bCs/>
                <w:szCs w:val="20"/>
              </w:rPr>
            </w:pPr>
          </w:p>
        </w:tc>
        <w:tc>
          <w:tcPr>
            <w:cnfStyle w:val="000000000000" w:firstRow="0" w:lastRow="0" w:firstColumn="0" w:lastColumn="0" w:oddVBand="0" w:evenVBand="0" w:oddHBand="0" w:evenHBand="0" w:firstRowFirstColumn="0" w:firstRowLastColumn="0" w:lastRowFirstColumn="0" w:lastRowLastColumn="0"/>
            <w:tcW w:w="2379" w:type="pct"/>
            <w:gridSpan w:val="5"/>
            <w:tcBorders>
              <w:top w:val="nil"/>
              <w:left w:val="nil"/>
              <w:bottom w:val="nil"/>
            </w:tcBorders>
            <w:tcMar/>
            <w:vAlign w:val="center"/>
          </w:tcPr>
          <w:p w:rsidRPr="00DD2EE8" w:rsidR="005968D2" w:rsidP="006E6283" w:rsidRDefault="005968D2" w14:paraId="3E02FB49" w14:textId="77777777">
            <w:pPr>
              <w:pStyle w:val="BodyText"/>
              <w:rPr>
                <w:rFonts w:cstheme="minorHAnsi"/>
                <w:bCs/>
                <w:szCs w:val="18"/>
              </w:rPr>
            </w:pPr>
          </w:p>
        </w:tc>
      </w:tr>
      <w:tr w:rsidRPr="008549DC" w:rsidR="007F32FF" w:rsidTr="716C3E2E" w14:paraId="241ECD98" w14:textId="02A24F07">
        <w:trPr>
          <w:gridBefore w:val="2"/>
          <w:wBefore w:w="96" w:type="pct"/>
        </w:trPr>
        <w:tc>
          <w:tcPr>
            <w:cnfStyle w:val="000000000000" w:firstRow="0" w:lastRow="0" w:firstColumn="0" w:lastColumn="0" w:oddVBand="0" w:evenVBand="0" w:oddHBand="0" w:evenHBand="0" w:firstRowFirstColumn="0" w:firstRowLastColumn="0" w:lastRowFirstColumn="0" w:lastRowLastColumn="0"/>
            <w:tcW w:w="4904" w:type="pct"/>
            <w:gridSpan w:val="14"/>
            <w:tcBorders>
              <w:top w:val="single" w:color="097F91" w:themeColor="accent2" w:sz="4" w:space="0"/>
              <w:bottom w:val="single" w:color="097F91" w:themeColor="accent2" w:sz="4" w:space="0"/>
            </w:tcBorders>
            <w:shd w:val="clear" w:color="auto" w:fill="097F91" w:themeFill="accent2"/>
            <w:tcMar/>
            <w:vAlign w:val="center"/>
          </w:tcPr>
          <w:p w:rsidRPr="00867277" w:rsidR="007F32FF" w:rsidP="00600091" w:rsidRDefault="00867277" w14:paraId="4AE3E6EC" w14:textId="55FB68E6">
            <w:pPr>
              <w:pStyle w:val="BodyText"/>
              <w:rPr>
                <w:rFonts w:cstheme="minorHAnsi"/>
                <w:b/>
                <w:color w:val="FFFFFF" w:themeColor="background1"/>
                <w:sz w:val="22"/>
              </w:rPr>
            </w:pPr>
            <w:r>
              <w:rPr>
                <w:rFonts w:cstheme="minorHAnsi"/>
                <w:b/>
                <w:color w:val="FFFFFF" w:themeColor="background1"/>
                <w:sz w:val="22"/>
              </w:rPr>
              <w:t>Tell us why you are interested in working with IPEA (no m</w:t>
            </w:r>
            <w:r w:rsidR="006E6283">
              <w:rPr>
                <w:rFonts w:cstheme="minorHAnsi"/>
                <w:b/>
                <w:color w:val="FFFFFF" w:themeColor="background1"/>
                <w:sz w:val="22"/>
              </w:rPr>
              <w:t>o</w:t>
            </w:r>
            <w:r>
              <w:rPr>
                <w:rFonts w:cstheme="minorHAnsi"/>
                <w:b/>
                <w:color w:val="FFFFFF" w:themeColor="background1"/>
                <w:sz w:val="22"/>
              </w:rPr>
              <w:t>re than 200 words)</w:t>
            </w:r>
          </w:p>
        </w:tc>
      </w:tr>
      <w:tr w:rsidRPr="00C11067" w:rsidR="006E6283" w:rsidTr="716C3E2E" w14:paraId="15481E47" w14:textId="77777777">
        <w:trPr>
          <w:gridBefore w:val="2"/>
          <w:wBefore w:w="96" w:type="pct"/>
        </w:trPr>
        <w:tc>
          <w:tcPr>
            <w:cnfStyle w:val="000000000000" w:firstRow="0" w:lastRow="0" w:firstColumn="0" w:lastColumn="0" w:oddVBand="0" w:evenVBand="0" w:oddHBand="0" w:evenHBand="0" w:firstRowFirstColumn="0" w:firstRowLastColumn="0" w:lastRowFirstColumn="0" w:lastRowLastColumn="0"/>
            <w:tcW w:w="4904" w:type="pct"/>
            <w:gridSpan w:val="14"/>
            <w:tcBorders>
              <w:top w:val="single" w:color="097F91" w:themeColor="accent2" w:sz="4" w:space="0"/>
              <w:bottom w:val="single" w:color="097F91" w:themeColor="accent2" w:sz="4" w:space="0"/>
            </w:tcBorders>
            <w:tcMar/>
            <w:vAlign w:val="center"/>
          </w:tcPr>
          <w:p w:rsidR="006E6283" w:rsidP="00600091" w:rsidRDefault="006E6283" w14:paraId="0B464086" w14:textId="77777777">
            <w:pPr>
              <w:pStyle w:val="BodyText"/>
              <w:rPr>
                <w:rFonts w:cstheme="minorHAnsi"/>
                <w:b/>
                <w:color w:val="FFFFFF" w:themeColor="background1"/>
                <w:szCs w:val="20"/>
              </w:rPr>
            </w:pPr>
          </w:p>
          <w:p w:rsidR="005968D2" w:rsidP="00600091" w:rsidRDefault="005968D2" w14:paraId="22E285B6" w14:textId="77777777">
            <w:pPr>
              <w:pStyle w:val="BodyText"/>
              <w:rPr>
                <w:rFonts w:cstheme="minorHAnsi"/>
                <w:b/>
                <w:color w:val="FFFFFF" w:themeColor="background1"/>
                <w:szCs w:val="20"/>
              </w:rPr>
            </w:pPr>
          </w:p>
          <w:p w:rsidR="005968D2" w:rsidP="00600091" w:rsidRDefault="005968D2" w14:paraId="4393506A" w14:textId="77777777">
            <w:pPr>
              <w:pStyle w:val="BodyText"/>
              <w:rPr>
                <w:rFonts w:cstheme="minorHAnsi"/>
                <w:b/>
                <w:color w:val="FFFFFF" w:themeColor="background1"/>
                <w:szCs w:val="20"/>
              </w:rPr>
            </w:pPr>
          </w:p>
          <w:p w:rsidR="005968D2" w:rsidP="00600091" w:rsidRDefault="005968D2" w14:paraId="3AD2D0FE" w14:textId="77777777">
            <w:pPr>
              <w:pStyle w:val="BodyText"/>
              <w:rPr>
                <w:rFonts w:cstheme="minorHAnsi"/>
                <w:b/>
                <w:color w:val="FFFFFF" w:themeColor="background1"/>
                <w:szCs w:val="20"/>
              </w:rPr>
            </w:pPr>
          </w:p>
          <w:p w:rsidR="005968D2" w:rsidP="00600091" w:rsidRDefault="005968D2" w14:paraId="0F83CF26" w14:textId="77777777">
            <w:pPr>
              <w:pStyle w:val="BodyText"/>
              <w:rPr>
                <w:rFonts w:cstheme="minorHAnsi"/>
                <w:b/>
                <w:color w:val="FFFFFF" w:themeColor="background1"/>
                <w:szCs w:val="20"/>
              </w:rPr>
            </w:pPr>
          </w:p>
          <w:p w:rsidR="005968D2" w:rsidP="00600091" w:rsidRDefault="005968D2" w14:paraId="1BE0EAA6" w14:textId="77777777">
            <w:pPr>
              <w:pStyle w:val="BodyText"/>
              <w:rPr>
                <w:rFonts w:cstheme="minorHAnsi"/>
                <w:b/>
                <w:color w:val="FFFFFF" w:themeColor="background1"/>
                <w:szCs w:val="20"/>
              </w:rPr>
            </w:pPr>
          </w:p>
          <w:p w:rsidRPr="00C11067" w:rsidR="005968D2" w:rsidP="00600091" w:rsidRDefault="005968D2" w14:paraId="717AF64F" w14:textId="4B306073">
            <w:pPr>
              <w:pStyle w:val="BodyText"/>
              <w:rPr>
                <w:rFonts w:cstheme="minorHAnsi"/>
                <w:b/>
                <w:color w:val="FFFFFF" w:themeColor="background1"/>
                <w:szCs w:val="20"/>
              </w:rPr>
            </w:pPr>
          </w:p>
        </w:tc>
      </w:tr>
      <w:tr w:rsidRPr="008549DC" w:rsidR="007F32FF" w:rsidTr="716C3E2E" w14:paraId="4F7D1D0C" w14:textId="77777777">
        <w:trPr>
          <w:gridBefore w:val="1"/>
          <w:wBefore w:w="48" w:type="pct"/>
        </w:trPr>
        <w:tc>
          <w:tcPr>
            <w:cnfStyle w:val="000000000000" w:firstRow="0" w:lastRow="0" w:firstColumn="0" w:lastColumn="0" w:oddVBand="0" w:evenVBand="0" w:oddHBand="0" w:evenHBand="0" w:firstRowFirstColumn="0" w:firstRowLastColumn="0" w:lastRowFirstColumn="0" w:lastRowLastColumn="0"/>
            <w:tcW w:w="4952" w:type="pct"/>
            <w:gridSpan w:val="15"/>
            <w:tcBorders>
              <w:top w:val="single" w:color="097F91" w:themeColor="accent2" w:sz="4" w:space="0"/>
              <w:bottom w:val="single" w:color="097F91" w:themeColor="accent2" w:sz="4" w:space="0"/>
            </w:tcBorders>
            <w:shd w:val="clear" w:color="auto" w:fill="097F91" w:themeFill="accent2"/>
            <w:tcMar/>
            <w:vAlign w:val="center"/>
          </w:tcPr>
          <w:p w:rsidRPr="008549DC" w:rsidR="007F32FF" w:rsidP="00600091" w:rsidRDefault="00AE0696" w14:paraId="3F5F8BA5" w14:textId="7EC4380E">
            <w:pPr>
              <w:pStyle w:val="BodyText"/>
              <w:rPr>
                <w:rFonts w:cstheme="minorHAnsi"/>
                <w:b/>
                <w:szCs w:val="20"/>
              </w:rPr>
            </w:pPr>
            <w:r>
              <w:rPr>
                <w:rFonts w:cstheme="minorHAnsi"/>
                <w:b/>
                <w:color w:val="FFFFFF" w:themeColor="background1"/>
                <w:sz w:val="22"/>
              </w:rPr>
              <w:t>Referee d</w:t>
            </w:r>
            <w:r w:rsidR="00867277">
              <w:rPr>
                <w:rFonts w:cstheme="minorHAnsi"/>
                <w:b/>
                <w:color w:val="FFFFFF" w:themeColor="background1"/>
                <w:sz w:val="22"/>
              </w:rPr>
              <w:t>etails</w:t>
            </w:r>
          </w:p>
        </w:tc>
      </w:tr>
      <w:tr w:rsidRPr="00C11067" w:rsidR="007F32FF" w:rsidTr="716C3E2E" w14:paraId="06846B25" w14:textId="77777777">
        <w:trPr>
          <w:gridBefore w:val="1"/>
          <w:wBefore w:w="48" w:type="pct"/>
        </w:trPr>
        <w:tc>
          <w:tcPr>
            <w:cnfStyle w:val="000000000000" w:firstRow="0" w:lastRow="0" w:firstColumn="0" w:lastColumn="0" w:oddVBand="0" w:evenVBand="0" w:oddHBand="0" w:evenHBand="0" w:firstRowFirstColumn="0" w:firstRowLastColumn="0" w:lastRowFirstColumn="0" w:lastRowLastColumn="0"/>
            <w:tcW w:w="4952" w:type="pct"/>
            <w:gridSpan w:val="15"/>
            <w:tcBorders>
              <w:top w:val="single" w:color="097F91" w:themeColor="accent2" w:sz="4" w:space="0"/>
              <w:bottom w:val="single" w:color="097F91" w:themeColor="accent2" w:sz="4" w:space="0"/>
            </w:tcBorders>
            <w:tcMar/>
            <w:vAlign w:val="center"/>
          </w:tcPr>
          <w:p w:rsidRPr="005968D2" w:rsidR="007F32FF" w:rsidP="00600091" w:rsidRDefault="005968D2" w14:paraId="0DD02E14" w14:textId="487954D6">
            <w:pPr>
              <w:pStyle w:val="BodyText"/>
              <w:rPr>
                <w:rFonts w:cstheme="minorHAnsi"/>
                <w:b/>
                <w:color w:val="0B3142" w:themeColor="accent3"/>
                <w:szCs w:val="20"/>
              </w:rPr>
            </w:pPr>
            <w:r w:rsidRPr="005968D2">
              <w:rPr>
                <w:rFonts w:cstheme="minorHAnsi"/>
                <w:b/>
                <w:color w:val="0B3142" w:themeColor="accent3"/>
                <w:szCs w:val="20"/>
              </w:rPr>
              <w:t>Referee 1</w:t>
            </w:r>
          </w:p>
        </w:tc>
      </w:tr>
      <w:tr w:rsidRPr="00C11067" w:rsidR="005968D2" w:rsidTr="716C3E2E" w14:paraId="0EBBBDCE" w14:textId="77777777">
        <w:trPr>
          <w:gridBefore w:val="1"/>
          <w:wBefore w:w="48" w:type="pct"/>
          <w:trHeight w:val="449"/>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tcBorders>
            <w:tcMar/>
            <w:vAlign w:val="center"/>
          </w:tcPr>
          <w:p w:rsidRPr="005968D2" w:rsidR="005968D2" w:rsidP="00600091" w:rsidRDefault="005968D2" w14:paraId="4E7733AC" w14:textId="314E78A2">
            <w:pPr>
              <w:pStyle w:val="BodyText"/>
              <w:rPr>
                <w:rFonts w:cstheme="minorHAnsi"/>
                <w:b/>
                <w:color w:val="0B3142" w:themeColor="accent3"/>
                <w:szCs w:val="20"/>
              </w:rPr>
            </w:pPr>
            <w:r w:rsidRPr="005968D2">
              <w:rPr>
                <w:rFonts w:cstheme="minorHAnsi"/>
                <w:b/>
                <w:color w:val="0B3142" w:themeColor="accent3"/>
                <w:szCs w:val="20"/>
              </w:rPr>
              <w:t>Name</w:t>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tcBorders>
            <w:tcMar/>
            <w:vAlign w:val="center"/>
          </w:tcPr>
          <w:p w:rsidRPr="005968D2" w:rsidR="005968D2" w:rsidP="004D4DEE" w:rsidRDefault="005968D2" w14:paraId="59AE4C8E" w14:textId="07F0F0DB">
            <w:pPr>
              <w:pStyle w:val="BodyText"/>
              <w:rPr>
                <w:rFonts w:cstheme="minorHAnsi"/>
                <w:b/>
                <w:color w:val="0B3142" w:themeColor="accent3"/>
                <w:szCs w:val="20"/>
              </w:rPr>
            </w:pPr>
          </w:p>
        </w:tc>
      </w:tr>
      <w:tr w:rsidRPr="00C11067" w:rsidR="005968D2" w:rsidTr="716C3E2E" w14:paraId="75A04342" w14:textId="77777777">
        <w:trPr>
          <w:gridBefore w:val="1"/>
          <w:wBefore w:w="48" w:type="pct"/>
          <w:trHeight w:val="448"/>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tcBorders>
            <w:tcMar/>
            <w:vAlign w:val="center"/>
          </w:tcPr>
          <w:p w:rsidRPr="005968D2" w:rsidR="005968D2" w:rsidP="00600091" w:rsidRDefault="005968D2" w14:paraId="5543A990" w14:textId="2E665FE1">
            <w:pPr>
              <w:rPr>
                <w:rFonts w:cstheme="minorHAnsi"/>
                <w:b/>
                <w:color w:val="0B3142" w:themeColor="accent3"/>
                <w:szCs w:val="20"/>
              </w:rPr>
            </w:pPr>
            <w:r w:rsidRPr="005968D2">
              <w:rPr>
                <w:rFonts w:cstheme="minorHAnsi"/>
                <w:b/>
                <w:color w:val="0B3142" w:themeColor="accent3"/>
                <w:szCs w:val="20"/>
              </w:rPr>
              <w:t>Relationship</w:t>
            </w:r>
            <w:r>
              <w:rPr>
                <w:rStyle w:val="FootnoteReference"/>
                <w:rFonts w:cstheme="minorHAnsi"/>
                <w:b/>
                <w:color w:val="0B3142" w:themeColor="accent3"/>
                <w:szCs w:val="20"/>
              </w:rPr>
              <w:footnoteReference w:id="5"/>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tcBorders>
            <w:tcMar/>
            <w:vAlign w:val="center"/>
          </w:tcPr>
          <w:p w:rsidRPr="005968D2" w:rsidR="005968D2" w:rsidP="00600091" w:rsidRDefault="005968D2" w14:paraId="32294DF3" w14:textId="374460D5">
            <w:pPr>
              <w:rPr>
                <w:rFonts w:cstheme="minorHAnsi"/>
                <w:bCs/>
                <w:color w:val="0B3142" w:themeColor="accent3"/>
                <w:szCs w:val="20"/>
              </w:rPr>
            </w:pPr>
          </w:p>
        </w:tc>
      </w:tr>
      <w:tr w:rsidRPr="00C11067" w:rsidR="005968D2" w:rsidTr="716C3E2E" w14:paraId="7FB39A76" w14:textId="77777777">
        <w:trPr>
          <w:gridBefore w:val="1"/>
          <w:wBefore w:w="48" w:type="pct"/>
          <w:trHeight w:val="448"/>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tcBorders>
            <w:tcMar/>
            <w:vAlign w:val="center"/>
          </w:tcPr>
          <w:p w:rsidRPr="005A1BC0" w:rsidR="005968D2" w:rsidP="00600091" w:rsidRDefault="005A1BC0" w14:paraId="7FAEA4DD" w14:textId="71F73B86">
            <w:pPr>
              <w:rPr>
                <w:rFonts w:cstheme="minorHAnsi"/>
                <w:b/>
                <w:color w:val="0B3142" w:themeColor="accent3"/>
                <w:szCs w:val="20"/>
              </w:rPr>
            </w:pPr>
            <w:r>
              <w:rPr>
                <w:rFonts w:cstheme="minorHAnsi"/>
                <w:b/>
                <w:color w:val="0B3142" w:themeColor="accent3"/>
                <w:szCs w:val="20"/>
              </w:rPr>
              <w:t>Phone number</w:t>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tcBorders>
            <w:tcMar/>
            <w:vAlign w:val="center"/>
          </w:tcPr>
          <w:p w:rsidRPr="005968D2" w:rsidR="005968D2" w:rsidP="00600091" w:rsidRDefault="005968D2" w14:paraId="20412EF8" w14:textId="7483CF25">
            <w:pPr>
              <w:rPr>
                <w:rFonts w:cstheme="minorHAnsi"/>
                <w:bCs/>
                <w:color w:val="0B3142" w:themeColor="accent3"/>
                <w:szCs w:val="20"/>
              </w:rPr>
            </w:pPr>
          </w:p>
        </w:tc>
      </w:tr>
      <w:tr w:rsidRPr="00C11067" w:rsidR="005968D2" w:rsidTr="716C3E2E" w14:paraId="43024299" w14:textId="77777777">
        <w:trPr>
          <w:gridBefore w:val="1"/>
          <w:wBefore w:w="48" w:type="pct"/>
          <w:trHeight w:val="448"/>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tcBorders>
            <w:tcMar/>
            <w:vAlign w:val="center"/>
          </w:tcPr>
          <w:p w:rsidRPr="005968D2" w:rsidR="005968D2" w:rsidP="00600091" w:rsidRDefault="005A1BC0" w14:paraId="7EB51A71" w14:textId="03E74273">
            <w:pPr>
              <w:rPr>
                <w:rFonts w:cstheme="minorHAnsi"/>
                <w:b/>
                <w:color w:val="0B3142" w:themeColor="accent3"/>
                <w:szCs w:val="20"/>
              </w:rPr>
            </w:pPr>
            <w:r>
              <w:rPr>
                <w:rFonts w:cstheme="minorHAnsi"/>
                <w:b/>
                <w:color w:val="0B3142" w:themeColor="accent3"/>
                <w:szCs w:val="20"/>
              </w:rPr>
              <w:t>Email address</w:t>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tcBorders>
            <w:tcMar/>
            <w:vAlign w:val="center"/>
          </w:tcPr>
          <w:p w:rsidRPr="005968D2" w:rsidR="005968D2" w:rsidP="00600091" w:rsidRDefault="005968D2" w14:paraId="28398DD1" w14:textId="7D8BFEA6">
            <w:pPr>
              <w:rPr>
                <w:rFonts w:cstheme="minorHAnsi"/>
                <w:bCs/>
                <w:color w:val="0B3142" w:themeColor="accent3"/>
                <w:szCs w:val="20"/>
              </w:rPr>
            </w:pPr>
          </w:p>
        </w:tc>
      </w:tr>
      <w:tr w:rsidRPr="00C11067" w:rsidR="00270F9A" w:rsidTr="716C3E2E" w14:paraId="7F15F6D2" w14:textId="77777777">
        <w:trPr>
          <w:gridBefore w:val="1"/>
          <w:wBefore w:w="48" w:type="pct"/>
        </w:trPr>
        <w:tc>
          <w:tcPr>
            <w:cnfStyle w:val="000000000000" w:firstRow="0" w:lastRow="0" w:firstColumn="0" w:lastColumn="0" w:oddVBand="0" w:evenVBand="0" w:oddHBand="0" w:evenHBand="0" w:firstRowFirstColumn="0" w:firstRowLastColumn="0" w:lastRowFirstColumn="0" w:lastRowLastColumn="0"/>
            <w:tcW w:w="4952" w:type="pct"/>
            <w:gridSpan w:val="15"/>
            <w:tcBorders>
              <w:top w:val="single" w:color="097F91" w:themeColor="accent2" w:sz="4" w:space="0"/>
              <w:bottom w:val="single" w:color="097F91" w:themeColor="accent2" w:sz="4" w:space="0"/>
            </w:tcBorders>
            <w:tcMar/>
          </w:tcPr>
          <w:p w:rsidRPr="00270F9A" w:rsidR="00270F9A" w:rsidP="00270F9A" w:rsidRDefault="00270F9A" w14:paraId="4B1EFE7E" w14:textId="6C444DC3">
            <w:pPr>
              <w:pStyle w:val="BodyText"/>
              <w:rPr>
                <w:rFonts w:cstheme="minorHAnsi"/>
                <w:b/>
                <w:color w:val="0B3142" w:themeColor="accent3"/>
                <w:szCs w:val="20"/>
              </w:rPr>
            </w:pPr>
            <w:r w:rsidRPr="00270F9A">
              <w:rPr>
                <w:rFonts w:cstheme="minorHAnsi"/>
                <w:b/>
                <w:bCs/>
                <w:color w:val="0B3142" w:themeColor="accent3"/>
                <w:szCs w:val="20"/>
              </w:rPr>
              <w:t>Are there any sensitivities associated with contacting this referee?</w:t>
            </w:r>
            <w:r w:rsidRPr="00270F9A">
              <w:rPr>
                <w:rFonts w:cstheme="minorHAnsi"/>
                <w:bCs/>
                <w:color w:val="0B3142" w:themeColor="accent3"/>
                <w:szCs w:val="20"/>
              </w:rPr>
              <w:t xml:space="preserve">   </w:t>
            </w:r>
            <w:sdt>
              <w:sdtPr>
                <w:rPr>
                  <w:rFonts w:cstheme="minorHAnsi"/>
                  <w:bCs/>
                  <w:color w:val="0B3142" w:themeColor="accent3"/>
                  <w:szCs w:val="20"/>
                </w:rPr>
                <w:id w:val="709309073"/>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Yes   </w:t>
            </w:r>
            <w:sdt>
              <w:sdtPr>
                <w:rPr>
                  <w:rFonts w:cstheme="minorHAnsi"/>
                  <w:bCs/>
                  <w:color w:val="0B3142" w:themeColor="accent3"/>
                  <w:szCs w:val="20"/>
                </w:rPr>
                <w:id w:val="924148044"/>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No</w:t>
            </w:r>
          </w:p>
        </w:tc>
      </w:tr>
      <w:tr w:rsidRPr="00C11067" w:rsidR="00270F9A" w:rsidTr="716C3E2E" w14:paraId="1059949A" w14:textId="77777777">
        <w:trPr>
          <w:gridBefore w:val="1"/>
          <w:wBefore w:w="48" w:type="pct"/>
        </w:trPr>
        <w:tc>
          <w:tcPr>
            <w:cnfStyle w:val="000000000000" w:firstRow="0" w:lastRow="0" w:firstColumn="0" w:lastColumn="0" w:oddVBand="0" w:evenVBand="0" w:oddHBand="0" w:evenHBand="0" w:firstRowFirstColumn="0" w:firstRowLastColumn="0" w:lastRowFirstColumn="0" w:lastRowLastColumn="0"/>
            <w:tcW w:w="4952" w:type="pct"/>
            <w:gridSpan w:val="15"/>
            <w:tcBorders>
              <w:top w:val="single" w:color="097F91" w:themeColor="accent2" w:sz="4" w:space="0"/>
              <w:bottom w:val="single" w:color="097F91" w:themeColor="accent2" w:sz="4" w:space="0"/>
            </w:tcBorders>
            <w:tcMar/>
            <w:vAlign w:val="center"/>
          </w:tcPr>
          <w:p w:rsidRPr="005968D2" w:rsidR="00270F9A" w:rsidP="00270F9A" w:rsidRDefault="00270F9A" w14:paraId="4ACC07F1" w14:textId="7F890574">
            <w:pPr>
              <w:pStyle w:val="BodyText"/>
              <w:rPr>
                <w:rFonts w:cstheme="minorHAnsi"/>
                <w:b/>
                <w:color w:val="0B3142" w:themeColor="accent3"/>
                <w:szCs w:val="20"/>
              </w:rPr>
            </w:pPr>
            <w:r>
              <w:rPr>
                <w:rFonts w:cstheme="minorHAnsi"/>
                <w:b/>
                <w:color w:val="0B3142" w:themeColor="accent3"/>
                <w:szCs w:val="20"/>
              </w:rPr>
              <w:t>Referee 2</w:t>
            </w:r>
          </w:p>
        </w:tc>
      </w:tr>
      <w:tr w:rsidRPr="00C11067" w:rsidR="00270F9A" w:rsidTr="716C3E2E" w14:paraId="5FA708D3" w14:textId="77777777">
        <w:trPr>
          <w:gridBefore w:val="1"/>
          <w:wBefore w:w="48" w:type="pct"/>
          <w:trHeight w:val="89"/>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bottom w:val="single" w:color="097F91" w:themeColor="accent2" w:sz="4" w:space="0"/>
            </w:tcBorders>
            <w:tcMar/>
            <w:vAlign w:val="center"/>
          </w:tcPr>
          <w:p w:rsidRPr="005968D2" w:rsidR="00270F9A" w:rsidP="00270F9A" w:rsidRDefault="00270F9A" w14:paraId="2953677E" w14:textId="7B7EA6D4">
            <w:pPr>
              <w:pStyle w:val="BodyText"/>
              <w:rPr>
                <w:rFonts w:cstheme="minorHAnsi"/>
                <w:b/>
                <w:color w:val="0B3142" w:themeColor="accent3"/>
                <w:szCs w:val="20"/>
              </w:rPr>
            </w:pPr>
            <w:r>
              <w:rPr>
                <w:rFonts w:cstheme="minorHAnsi"/>
                <w:b/>
                <w:color w:val="0B3142" w:themeColor="accent3"/>
                <w:szCs w:val="20"/>
              </w:rPr>
              <w:t>Name</w:t>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bottom w:val="single" w:color="097F91" w:themeColor="accent2" w:sz="4" w:space="0"/>
            </w:tcBorders>
            <w:tcMar/>
            <w:vAlign w:val="center"/>
          </w:tcPr>
          <w:p w:rsidRPr="005968D2" w:rsidR="00270F9A" w:rsidP="00270F9A" w:rsidRDefault="00270F9A" w14:paraId="2AD244D2" w14:textId="64DDBAC8">
            <w:pPr>
              <w:pStyle w:val="BodyText"/>
              <w:rPr>
                <w:rFonts w:cstheme="minorHAnsi"/>
                <w:b/>
                <w:color w:val="0B3142" w:themeColor="accent3"/>
                <w:szCs w:val="20"/>
              </w:rPr>
            </w:pPr>
          </w:p>
        </w:tc>
      </w:tr>
      <w:tr w:rsidRPr="00C11067" w:rsidR="00270F9A" w:rsidTr="716C3E2E" w14:paraId="7F2337DD" w14:textId="77777777">
        <w:trPr>
          <w:gridBefore w:val="1"/>
          <w:wBefore w:w="48" w:type="pct"/>
          <w:trHeight w:val="88"/>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bottom w:val="single" w:color="097F91" w:themeColor="accent2" w:sz="4" w:space="0"/>
            </w:tcBorders>
            <w:tcMar/>
            <w:vAlign w:val="center"/>
          </w:tcPr>
          <w:p w:rsidRPr="005968D2" w:rsidR="00270F9A" w:rsidP="00270F9A" w:rsidRDefault="00270F9A" w14:paraId="5F785979" w14:textId="171B1F04">
            <w:pPr>
              <w:pStyle w:val="BodyText"/>
              <w:rPr>
                <w:rFonts w:cstheme="minorHAnsi"/>
                <w:b/>
                <w:color w:val="0B3142" w:themeColor="accent3"/>
                <w:szCs w:val="20"/>
              </w:rPr>
            </w:pPr>
            <w:r>
              <w:rPr>
                <w:rFonts w:cstheme="minorHAnsi"/>
                <w:b/>
                <w:color w:val="0B3142" w:themeColor="accent3"/>
                <w:szCs w:val="20"/>
              </w:rPr>
              <w:t>Relationship</w:t>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bottom w:val="single" w:color="097F91" w:themeColor="accent2" w:sz="4" w:space="0"/>
            </w:tcBorders>
            <w:tcMar/>
            <w:vAlign w:val="center"/>
          </w:tcPr>
          <w:p w:rsidRPr="005968D2" w:rsidR="00270F9A" w:rsidP="00270F9A" w:rsidRDefault="00270F9A" w14:paraId="2924AD90" w14:textId="4FB14A33">
            <w:pPr>
              <w:pStyle w:val="BodyText"/>
              <w:rPr>
                <w:rFonts w:cstheme="minorHAnsi"/>
                <w:b/>
                <w:bCs/>
                <w:color w:val="0B3142" w:themeColor="accent3"/>
                <w:szCs w:val="20"/>
              </w:rPr>
            </w:pPr>
          </w:p>
        </w:tc>
      </w:tr>
      <w:tr w:rsidRPr="00C11067" w:rsidR="00270F9A" w:rsidTr="716C3E2E" w14:paraId="2D0BD3F3" w14:textId="77777777">
        <w:trPr>
          <w:gridBefore w:val="1"/>
          <w:wBefore w:w="48" w:type="pct"/>
          <w:trHeight w:val="88"/>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bottom w:val="single" w:color="097F91" w:themeColor="accent2" w:sz="4" w:space="0"/>
            </w:tcBorders>
            <w:tcMar/>
            <w:vAlign w:val="center"/>
          </w:tcPr>
          <w:p w:rsidRPr="005968D2" w:rsidR="00270F9A" w:rsidP="00270F9A" w:rsidRDefault="00270F9A" w14:paraId="5412296B" w14:textId="735777AD">
            <w:pPr>
              <w:pStyle w:val="BodyText"/>
              <w:rPr>
                <w:rFonts w:cstheme="minorHAnsi"/>
                <w:b/>
                <w:color w:val="0B3142" w:themeColor="accent3"/>
                <w:szCs w:val="20"/>
              </w:rPr>
            </w:pPr>
            <w:r>
              <w:rPr>
                <w:rFonts w:cstheme="minorHAnsi"/>
                <w:b/>
                <w:color w:val="0B3142" w:themeColor="accent3"/>
                <w:szCs w:val="20"/>
              </w:rPr>
              <w:t>Phone number</w:t>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bottom w:val="single" w:color="097F91" w:themeColor="accent2" w:sz="4" w:space="0"/>
            </w:tcBorders>
            <w:tcMar/>
            <w:vAlign w:val="center"/>
          </w:tcPr>
          <w:p w:rsidRPr="005968D2" w:rsidR="00270F9A" w:rsidP="00270F9A" w:rsidRDefault="00270F9A" w14:paraId="05230F3A" w14:textId="598EBDBF">
            <w:pPr>
              <w:pStyle w:val="BodyText"/>
              <w:rPr>
                <w:rFonts w:cstheme="minorHAnsi"/>
                <w:b/>
                <w:bCs/>
                <w:color w:val="0B3142" w:themeColor="accent3"/>
                <w:szCs w:val="20"/>
              </w:rPr>
            </w:pPr>
          </w:p>
        </w:tc>
      </w:tr>
      <w:tr w:rsidRPr="00C11067" w:rsidR="00270F9A" w:rsidTr="716C3E2E" w14:paraId="52834B0B" w14:textId="77777777">
        <w:trPr>
          <w:gridBefore w:val="1"/>
          <w:wBefore w:w="48" w:type="pct"/>
          <w:trHeight w:val="88"/>
        </w:trPr>
        <w:tc>
          <w:tcPr>
            <w:cnfStyle w:val="000000000000" w:firstRow="0" w:lastRow="0" w:firstColumn="0" w:lastColumn="0" w:oddVBand="0" w:evenVBand="0" w:oddHBand="0" w:evenHBand="0" w:firstRowFirstColumn="0" w:firstRowLastColumn="0" w:lastRowFirstColumn="0" w:lastRowLastColumn="0"/>
            <w:tcW w:w="2535" w:type="pct"/>
            <w:gridSpan w:val="9"/>
            <w:tcBorders>
              <w:top w:val="single" w:color="097F91" w:themeColor="accent2" w:sz="4" w:space="0"/>
              <w:bottom w:val="single" w:color="097F91" w:themeColor="accent2" w:sz="4" w:space="0"/>
            </w:tcBorders>
            <w:tcMar/>
            <w:vAlign w:val="center"/>
          </w:tcPr>
          <w:p w:rsidRPr="005968D2" w:rsidR="00270F9A" w:rsidP="00270F9A" w:rsidRDefault="00270F9A" w14:paraId="684B06CA" w14:textId="09D1D297">
            <w:pPr>
              <w:pStyle w:val="BodyText"/>
              <w:rPr>
                <w:rFonts w:cstheme="minorHAnsi"/>
                <w:b/>
                <w:color w:val="0B3142" w:themeColor="accent3"/>
                <w:szCs w:val="20"/>
              </w:rPr>
            </w:pPr>
            <w:r>
              <w:rPr>
                <w:rFonts w:cstheme="minorHAnsi"/>
                <w:b/>
                <w:color w:val="0B3142" w:themeColor="accent3"/>
                <w:szCs w:val="20"/>
              </w:rPr>
              <w:t>Email address</w:t>
            </w:r>
          </w:p>
        </w:tc>
        <w:tc>
          <w:tcPr>
            <w:cnfStyle w:val="000000000000" w:firstRow="0" w:lastRow="0" w:firstColumn="0" w:lastColumn="0" w:oddVBand="0" w:evenVBand="0" w:oddHBand="0" w:evenHBand="0" w:firstRowFirstColumn="0" w:firstRowLastColumn="0" w:lastRowFirstColumn="0" w:lastRowLastColumn="0"/>
            <w:tcW w:w="2417" w:type="pct"/>
            <w:gridSpan w:val="6"/>
            <w:tcBorders>
              <w:top w:val="single" w:color="097F91" w:themeColor="accent2" w:sz="4" w:space="0"/>
              <w:bottom w:val="single" w:color="097F91" w:themeColor="accent2" w:sz="4" w:space="0"/>
            </w:tcBorders>
            <w:tcMar/>
            <w:vAlign w:val="center"/>
          </w:tcPr>
          <w:p w:rsidRPr="005968D2" w:rsidR="00270F9A" w:rsidP="00270F9A" w:rsidRDefault="00270F9A" w14:paraId="39CEEDBD" w14:textId="63845F5B">
            <w:pPr>
              <w:pStyle w:val="BodyText"/>
              <w:rPr>
                <w:rFonts w:cstheme="minorHAnsi"/>
                <w:b/>
                <w:bCs/>
                <w:color w:val="0B3142" w:themeColor="accent3"/>
                <w:szCs w:val="20"/>
              </w:rPr>
            </w:pPr>
          </w:p>
        </w:tc>
      </w:tr>
      <w:tr w:rsidRPr="00C11067" w:rsidR="00270F9A" w:rsidTr="716C3E2E" w14:paraId="57710A98" w14:textId="77777777">
        <w:trPr>
          <w:gridBefore w:val="1"/>
          <w:wBefore w:w="48" w:type="pct"/>
          <w:trHeight w:val="88"/>
        </w:trPr>
        <w:tc>
          <w:tcPr>
            <w:cnfStyle w:val="000000000000" w:firstRow="0" w:lastRow="0" w:firstColumn="0" w:lastColumn="0" w:oddVBand="0" w:evenVBand="0" w:oddHBand="0" w:evenHBand="0" w:firstRowFirstColumn="0" w:firstRowLastColumn="0" w:lastRowFirstColumn="0" w:lastRowLastColumn="0"/>
            <w:tcW w:w="4952" w:type="pct"/>
            <w:gridSpan w:val="15"/>
            <w:tcBorders>
              <w:top w:val="single" w:color="097F91" w:themeColor="accent2" w:sz="4" w:space="0"/>
              <w:bottom w:val="single" w:color="097F91" w:themeColor="accent2" w:sz="4" w:space="0"/>
            </w:tcBorders>
            <w:tcMar/>
          </w:tcPr>
          <w:p w:rsidRPr="005968D2" w:rsidR="00270F9A" w:rsidP="00270F9A" w:rsidRDefault="00270F9A" w14:paraId="04E16F21" w14:textId="4AA88B4A">
            <w:pPr>
              <w:pStyle w:val="BodyText"/>
              <w:rPr>
                <w:rFonts w:cstheme="minorHAnsi"/>
                <w:b/>
                <w:bCs/>
                <w:color w:val="0B3142" w:themeColor="accent3"/>
                <w:szCs w:val="20"/>
              </w:rPr>
            </w:pPr>
            <w:r w:rsidRPr="00270F9A">
              <w:rPr>
                <w:rFonts w:cstheme="minorHAnsi"/>
                <w:b/>
                <w:bCs/>
                <w:color w:val="0B3142" w:themeColor="accent3"/>
                <w:szCs w:val="20"/>
              </w:rPr>
              <w:t>Are there any sensitivities associated with contacting this referee?</w:t>
            </w:r>
            <w:r w:rsidRPr="00270F9A">
              <w:rPr>
                <w:rFonts w:cstheme="minorHAnsi"/>
                <w:bCs/>
                <w:color w:val="0B3142" w:themeColor="accent3"/>
                <w:szCs w:val="20"/>
              </w:rPr>
              <w:t xml:space="preserve">   </w:t>
            </w:r>
            <w:sdt>
              <w:sdtPr>
                <w:rPr>
                  <w:rFonts w:cstheme="minorHAnsi"/>
                  <w:bCs/>
                  <w:color w:val="0B3142" w:themeColor="accent3"/>
                  <w:szCs w:val="20"/>
                </w:rPr>
                <w:id w:val="1798171470"/>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Yes   </w:t>
            </w:r>
            <w:sdt>
              <w:sdtPr>
                <w:rPr>
                  <w:rFonts w:cstheme="minorHAnsi"/>
                  <w:bCs/>
                  <w:color w:val="0B3142" w:themeColor="accent3"/>
                  <w:szCs w:val="20"/>
                </w:rPr>
                <w:id w:val="1848208739"/>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No</w:t>
            </w:r>
          </w:p>
        </w:tc>
      </w:tr>
      <w:tr w:rsidRPr="008549DC" w:rsidR="00270F9A" w:rsidTr="716C3E2E" w14:paraId="2DA09FFB" w14:textId="77777777">
        <w:tc>
          <w:tcPr>
            <w:cnfStyle w:val="000000000000" w:firstRow="0" w:lastRow="0" w:firstColumn="0" w:lastColumn="0" w:oddVBand="0" w:evenVBand="0" w:oddHBand="0" w:evenHBand="0" w:firstRowFirstColumn="0" w:firstRowLastColumn="0" w:lastRowFirstColumn="0" w:lastRowLastColumn="0"/>
            <w:tcW w:w="5000" w:type="pct"/>
            <w:gridSpan w:val="16"/>
            <w:tcBorders>
              <w:top w:val="single" w:color="097F91" w:themeColor="accent2" w:sz="4" w:space="0"/>
              <w:bottom w:val="single" w:color="097F91" w:themeColor="accent2" w:sz="4" w:space="0"/>
            </w:tcBorders>
            <w:shd w:val="clear" w:color="auto" w:fill="097F91" w:themeFill="accent2"/>
            <w:tcMar/>
            <w:vAlign w:val="center"/>
          </w:tcPr>
          <w:p w:rsidRPr="008549DC" w:rsidR="00270F9A" w:rsidP="00270F9A" w:rsidRDefault="00270F9A" w14:paraId="29DA0FE5" w14:textId="77777777">
            <w:pPr>
              <w:pStyle w:val="BodyText"/>
              <w:rPr>
                <w:rFonts w:cstheme="minorHAnsi"/>
                <w:b/>
                <w:szCs w:val="20"/>
              </w:rPr>
            </w:pPr>
            <w:r>
              <w:rPr>
                <w:rFonts w:cstheme="minorHAnsi"/>
                <w:b/>
                <w:color w:val="FFFFFF" w:themeColor="background1"/>
                <w:sz w:val="22"/>
              </w:rPr>
              <w:t xml:space="preserve">Declaration </w:t>
            </w:r>
          </w:p>
        </w:tc>
      </w:tr>
      <w:tr w:rsidRPr="00C11067" w:rsidR="00B62DAA" w:rsidTr="716C3E2E" w14:paraId="33B1AA51" w14:textId="77777777">
        <w:tc>
          <w:tcPr>
            <w:cnfStyle w:val="000000000000" w:firstRow="0" w:lastRow="0" w:firstColumn="0" w:lastColumn="0" w:oddVBand="0" w:evenVBand="0" w:oddHBand="0" w:evenHBand="0" w:firstRowFirstColumn="0" w:firstRowLastColumn="0" w:lastRowFirstColumn="0" w:lastRowLastColumn="0"/>
            <w:tcW w:w="5000" w:type="pct"/>
            <w:gridSpan w:val="16"/>
            <w:tcBorders>
              <w:top w:val="single" w:color="097F91" w:themeColor="accent2" w:sz="4" w:space="0"/>
              <w:bottom w:val="single" w:color="097F91" w:themeColor="accent2" w:sz="4" w:space="0"/>
            </w:tcBorders>
            <w:tcMar/>
          </w:tcPr>
          <w:p w:rsidRPr="00DF35F6" w:rsidR="00B62DAA" w:rsidP="00B62DAA" w:rsidRDefault="00B62DAA" w14:paraId="605F1E77" w14:textId="77777777">
            <w:pPr>
              <w:spacing w:before="120" w:after="120"/>
              <w:rPr>
                <w:rFonts w:cstheme="minorHAnsi"/>
                <w:bCs/>
                <w:color w:val="0B3142" w:themeColor="accent3"/>
                <w:szCs w:val="20"/>
              </w:rPr>
            </w:pPr>
            <w:r w:rsidRPr="00DF35F6">
              <w:rPr>
                <w:rFonts w:cstheme="minorHAnsi"/>
                <w:bCs/>
                <w:color w:val="0B3142" w:themeColor="accent3"/>
                <w:szCs w:val="20"/>
              </w:rPr>
              <w:t>If there is any other information you wish to disclose in relation to your temporary register application, or suitability for employment at IPEA, please provide the details below:</w:t>
            </w:r>
          </w:p>
          <w:p w:rsidRPr="00DF35F6" w:rsidR="00B62DAA" w:rsidP="00B62DAA" w:rsidRDefault="00B62DAA" w14:paraId="1CE5B732" w14:textId="6A588123">
            <w:pPr>
              <w:pStyle w:val="BodyText"/>
              <w:rPr>
                <w:rFonts w:cstheme="minorHAnsi"/>
                <w:color w:val="0B3142" w:themeColor="accent3"/>
                <w:szCs w:val="20"/>
              </w:rPr>
            </w:pPr>
          </w:p>
        </w:tc>
      </w:tr>
      <w:tr w:rsidRPr="00C11067" w:rsidR="00B62DAA" w:rsidTr="716C3E2E" w14:paraId="22BBD55F" w14:textId="77777777">
        <w:tc>
          <w:tcPr>
            <w:cnfStyle w:val="000000000000" w:firstRow="0" w:lastRow="0" w:firstColumn="0" w:lastColumn="0" w:oddVBand="0" w:evenVBand="0" w:oddHBand="0" w:evenHBand="0" w:firstRowFirstColumn="0" w:firstRowLastColumn="0" w:lastRowFirstColumn="0" w:lastRowLastColumn="0"/>
            <w:tcW w:w="5000" w:type="pct"/>
            <w:gridSpan w:val="16"/>
            <w:tcBorders>
              <w:top w:val="single" w:color="097F91" w:themeColor="accent2" w:sz="4" w:space="0"/>
              <w:bottom w:val="single" w:color="097F91" w:themeColor="accent2" w:sz="4" w:space="0"/>
            </w:tcBorders>
            <w:tcMar/>
          </w:tcPr>
          <w:p w:rsidRPr="00DF35F6" w:rsidR="00B62DAA" w:rsidP="00B62DAA" w:rsidRDefault="00B62DAA" w14:paraId="608D0B2E" w14:textId="7D642F55">
            <w:pPr>
              <w:spacing w:before="120" w:after="120"/>
              <w:rPr>
                <w:rFonts w:cstheme="minorHAnsi"/>
                <w:bCs/>
                <w:color w:val="0B3142" w:themeColor="accent3"/>
                <w:szCs w:val="20"/>
              </w:rPr>
            </w:pPr>
            <w:r w:rsidRPr="00DF35F6">
              <w:rPr>
                <w:rFonts w:cstheme="minorHAnsi"/>
                <w:bCs/>
                <w:color w:val="0B3142" w:themeColor="accent3"/>
                <w:szCs w:val="20"/>
              </w:rPr>
              <w:t xml:space="preserve">By submitting this form with my </w:t>
            </w:r>
            <w:r w:rsidRPr="00DF35F6" w:rsidR="00DF35F6">
              <w:rPr>
                <w:rFonts w:cstheme="minorHAnsi"/>
                <w:bCs/>
                <w:color w:val="0B3142" w:themeColor="accent3"/>
                <w:szCs w:val="20"/>
              </w:rPr>
              <w:t>application,</w:t>
            </w:r>
            <w:r w:rsidRPr="00DF35F6">
              <w:rPr>
                <w:rFonts w:cstheme="minorHAnsi"/>
                <w:bCs/>
                <w:color w:val="0B3142" w:themeColor="accent3"/>
                <w:szCs w:val="20"/>
              </w:rPr>
              <w:t xml:space="preserve"> I declare that, to the best of my knowledge, the information I have provided and the details in my application are true and correct. I confirm that:</w:t>
            </w:r>
          </w:p>
          <w:p w:rsidRPr="00DF35F6" w:rsidR="00B62DAA" w:rsidP="00B62DAA" w:rsidRDefault="00B62DAA" w14:paraId="1DF2D35B" w14:textId="77777777">
            <w:pPr>
              <w:pStyle w:val="ListParagraph"/>
              <w:numPr>
                <w:ilvl w:val="0"/>
                <w:numId w:val="48"/>
              </w:numPr>
              <w:suppressAutoHyphens/>
              <w:spacing w:before="120" w:after="120"/>
              <w:rPr>
                <w:rFonts w:cstheme="minorHAnsi"/>
                <w:bCs/>
                <w:color w:val="0B3142" w:themeColor="accent3"/>
                <w:szCs w:val="20"/>
              </w:rPr>
            </w:pPr>
            <w:r w:rsidRPr="00DF35F6">
              <w:rPr>
                <w:rFonts w:cstheme="minorHAnsi"/>
                <w:bCs/>
                <w:color w:val="0B3142" w:themeColor="accent3"/>
                <w:szCs w:val="20"/>
              </w:rPr>
              <w:t xml:space="preserve">I have not knowingly provided any false or misleading information in connection with my </w:t>
            </w:r>
            <w:proofErr w:type="gramStart"/>
            <w:r w:rsidRPr="00DF35F6">
              <w:rPr>
                <w:rFonts w:cstheme="minorHAnsi"/>
                <w:bCs/>
                <w:color w:val="0B3142" w:themeColor="accent3"/>
                <w:szCs w:val="20"/>
              </w:rPr>
              <w:t>application;</w:t>
            </w:r>
            <w:proofErr w:type="gramEnd"/>
          </w:p>
          <w:p w:rsidRPr="00DF35F6" w:rsidR="00DF35F6" w:rsidP="00DF35F6" w:rsidRDefault="00B62DAA" w14:paraId="5671FCEC" w14:textId="77777777">
            <w:pPr>
              <w:pStyle w:val="ListParagraph"/>
              <w:numPr>
                <w:ilvl w:val="0"/>
                <w:numId w:val="48"/>
              </w:numPr>
              <w:suppressAutoHyphens/>
              <w:spacing w:before="120" w:after="120"/>
              <w:rPr>
                <w:rFonts w:cstheme="minorHAnsi"/>
                <w:bCs/>
                <w:color w:val="0B3142" w:themeColor="accent3"/>
                <w:szCs w:val="20"/>
              </w:rPr>
            </w:pPr>
            <w:r w:rsidRPr="00DF35F6">
              <w:rPr>
                <w:rFonts w:cstheme="minorHAnsi"/>
                <w:bCs/>
                <w:color w:val="0B3142" w:themeColor="accent3"/>
                <w:szCs w:val="20"/>
              </w:rPr>
              <w:t xml:space="preserve">I have disclosed information that I know, or ought reasonably to have known, was relevant to IPEA in </w:t>
            </w:r>
            <w:proofErr w:type="gramStart"/>
            <w:r w:rsidRPr="00DF35F6">
              <w:rPr>
                <w:rFonts w:cstheme="minorHAnsi"/>
                <w:bCs/>
                <w:color w:val="0B3142" w:themeColor="accent3"/>
                <w:szCs w:val="20"/>
              </w:rPr>
              <w:t>making a decision</w:t>
            </w:r>
            <w:proofErr w:type="gramEnd"/>
            <w:r w:rsidRPr="00DF35F6">
              <w:rPr>
                <w:rFonts w:cstheme="minorHAnsi"/>
                <w:bCs/>
                <w:color w:val="0B3142" w:themeColor="accent3"/>
                <w:szCs w:val="20"/>
              </w:rPr>
              <w:t xml:space="preserve"> to engage me; and</w:t>
            </w:r>
          </w:p>
          <w:p w:rsidRPr="00DF35F6" w:rsidR="00B62DAA" w:rsidP="00DF35F6" w:rsidRDefault="00B62DAA" w14:paraId="7C74AA72" w14:textId="7168A43F">
            <w:pPr>
              <w:pStyle w:val="ListParagraph"/>
              <w:numPr>
                <w:ilvl w:val="0"/>
                <w:numId w:val="48"/>
              </w:numPr>
              <w:suppressAutoHyphens/>
              <w:spacing w:before="120" w:after="120"/>
              <w:rPr>
                <w:rFonts w:cstheme="minorHAnsi"/>
                <w:bCs/>
                <w:color w:val="0B3142" w:themeColor="accent3"/>
                <w:szCs w:val="20"/>
              </w:rPr>
            </w:pPr>
            <w:r w:rsidRPr="00DF35F6">
              <w:rPr>
                <w:rFonts w:cstheme="minorHAnsi"/>
                <w:bCs/>
                <w:color w:val="0B3142" w:themeColor="accent3"/>
                <w:szCs w:val="20"/>
              </w:rPr>
              <w:t>I have behaved honestly and with integrity in connection with my application.</w:t>
            </w:r>
            <w:r w:rsidRPr="00DF35F6">
              <w:rPr>
                <w:rStyle w:val="FootnoteReference"/>
                <w:rFonts w:cstheme="minorHAnsi"/>
                <w:bCs/>
                <w:color w:val="0B3142" w:themeColor="accent3"/>
                <w:szCs w:val="20"/>
              </w:rPr>
              <w:footnoteReference w:id="6"/>
            </w:r>
          </w:p>
        </w:tc>
      </w:tr>
      <w:tr w:rsidRPr="00DF35F6" w:rsidR="00DF35F6" w:rsidTr="716C3E2E" w14:paraId="0F9515D4" w14:textId="77777777">
        <w:trPr>
          <w:trHeight w:val="222"/>
        </w:trPr>
        <w:tc>
          <w:tcPr>
            <w:cnfStyle w:val="000000000000" w:firstRow="0" w:lastRow="0" w:firstColumn="0" w:lastColumn="0" w:oddVBand="0" w:evenVBand="0" w:oddHBand="0" w:evenHBand="0" w:firstRowFirstColumn="0" w:firstRowLastColumn="0" w:lastRowFirstColumn="0" w:lastRowLastColumn="0"/>
            <w:tcW w:w="2560" w:type="pct"/>
            <w:gridSpan w:val="9"/>
            <w:tcBorders>
              <w:top w:val="single" w:color="097F91" w:themeColor="accent2" w:sz="4" w:space="0"/>
              <w:bottom w:val="single" w:color="097F91" w:themeColor="accent2" w:sz="4" w:space="0"/>
            </w:tcBorders>
            <w:tcMar/>
          </w:tcPr>
          <w:p w:rsidRPr="00DF35F6" w:rsidR="00DF35F6" w:rsidP="00B62DAA" w:rsidRDefault="00DF35F6" w14:paraId="1B243EDA" w14:textId="322A21A3">
            <w:pPr>
              <w:rPr>
                <w:rFonts w:cstheme="minorHAnsi"/>
                <w:b/>
                <w:color w:val="0B3142" w:themeColor="accent3"/>
                <w:szCs w:val="20"/>
              </w:rPr>
            </w:pPr>
            <w:r>
              <w:rPr>
                <w:rFonts w:cstheme="minorHAnsi"/>
                <w:b/>
                <w:color w:val="0B3142" w:themeColor="accent3"/>
                <w:szCs w:val="20"/>
              </w:rPr>
              <w:t>Signature</w:t>
            </w:r>
          </w:p>
        </w:tc>
        <w:tc>
          <w:tcPr>
            <w:cnfStyle w:val="000000000000" w:firstRow="0" w:lastRow="0" w:firstColumn="0" w:lastColumn="0" w:oddVBand="0" w:evenVBand="0" w:oddHBand="0" w:evenHBand="0" w:firstRowFirstColumn="0" w:firstRowLastColumn="0" w:lastRowFirstColumn="0" w:lastRowLastColumn="0"/>
            <w:tcW w:w="2440" w:type="pct"/>
            <w:gridSpan w:val="7"/>
            <w:tcBorders>
              <w:top w:val="single" w:color="097F91" w:themeColor="accent2" w:sz="4" w:space="0"/>
              <w:bottom w:val="single" w:color="097F91" w:themeColor="accent2" w:sz="4" w:space="0"/>
            </w:tcBorders>
            <w:tcMar/>
          </w:tcPr>
          <w:p w:rsidRPr="00DF35F6" w:rsidR="00DF35F6" w:rsidP="00B62DAA" w:rsidRDefault="00DF35F6" w14:paraId="3FEA0380" w14:textId="3ADBBE67">
            <w:pPr>
              <w:rPr>
                <w:rFonts w:cstheme="minorHAnsi"/>
                <w:bCs/>
                <w:color w:val="0B3142" w:themeColor="accent3"/>
                <w:szCs w:val="20"/>
              </w:rPr>
            </w:pPr>
          </w:p>
        </w:tc>
      </w:tr>
      <w:tr w:rsidRPr="00DF35F6" w:rsidR="00DF35F6" w:rsidTr="716C3E2E" w14:paraId="386301AC" w14:textId="77777777">
        <w:trPr>
          <w:trHeight w:val="222"/>
        </w:trPr>
        <w:tc>
          <w:tcPr>
            <w:cnfStyle w:val="000000000000" w:firstRow="0" w:lastRow="0" w:firstColumn="0" w:lastColumn="0" w:oddVBand="0" w:evenVBand="0" w:oddHBand="0" w:evenHBand="0" w:firstRowFirstColumn="0" w:firstRowLastColumn="0" w:lastRowFirstColumn="0" w:lastRowLastColumn="0"/>
            <w:tcW w:w="2560" w:type="pct"/>
            <w:gridSpan w:val="9"/>
            <w:tcBorders>
              <w:top w:val="single" w:color="097F91" w:themeColor="accent2" w:sz="4" w:space="0"/>
              <w:bottom w:val="single" w:color="097F91" w:themeColor="accent2" w:sz="4" w:space="0"/>
            </w:tcBorders>
            <w:tcMar/>
          </w:tcPr>
          <w:p w:rsidRPr="00DF35F6" w:rsidR="00DF35F6" w:rsidP="00B62DAA" w:rsidRDefault="00DF35F6" w14:paraId="5989473D" w14:textId="5BEF899B">
            <w:pPr>
              <w:rPr>
                <w:rFonts w:cstheme="minorHAnsi"/>
                <w:b/>
                <w:color w:val="0B3142" w:themeColor="accent3"/>
                <w:szCs w:val="20"/>
              </w:rPr>
            </w:pPr>
            <w:r>
              <w:rPr>
                <w:rFonts w:cstheme="minorHAnsi"/>
                <w:b/>
                <w:color w:val="0B3142" w:themeColor="accent3"/>
                <w:szCs w:val="20"/>
              </w:rPr>
              <w:t>Name</w:t>
            </w:r>
          </w:p>
        </w:tc>
        <w:tc>
          <w:tcPr>
            <w:cnfStyle w:val="000000000000" w:firstRow="0" w:lastRow="0" w:firstColumn="0" w:lastColumn="0" w:oddVBand="0" w:evenVBand="0" w:oddHBand="0" w:evenHBand="0" w:firstRowFirstColumn="0" w:firstRowLastColumn="0" w:lastRowFirstColumn="0" w:lastRowLastColumn="0"/>
            <w:tcW w:w="2440" w:type="pct"/>
            <w:gridSpan w:val="7"/>
            <w:tcBorders>
              <w:top w:val="single" w:color="097F91" w:themeColor="accent2" w:sz="4" w:space="0"/>
              <w:bottom w:val="single" w:color="097F91" w:themeColor="accent2" w:sz="4" w:space="0"/>
            </w:tcBorders>
            <w:tcMar/>
          </w:tcPr>
          <w:p w:rsidRPr="00DF35F6" w:rsidR="00DF35F6" w:rsidP="00B62DAA" w:rsidRDefault="00DF35F6" w14:paraId="6040FE27" w14:textId="6A339FE0">
            <w:pPr>
              <w:rPr>
                <w:rFonts w:cstheme="minorHAnsi"/>
                <w:bCs/>
                <w:color w:val="0B3142" w:themeColor="accent3"/>
                <w:szCs w:val="20"/>
              </w:rPr>
            </w:pPr>
          </w:p>
        </w:tc>
      </w:tr>
      <w:tr w:rsidRPr="00DF35F6" w:rsidR="00DF35F6" w:rsidTr="716C3E2E" w14:paraId="498DCEBD" w14:textId="77777777">
        <w:trPr>
          <w:trHeight w:val="222"/>
        </w:trPr>
        <w:tc>
          <w:tcPr>
            <w:cnfStyle w:val="000000000000" w:firstRow="0" w:lastRow="0" w:firstColumn="0" w:lastColumn="0" w:oddVBand="0" w:evenVBand="0" w:oddHBand="0" w:evenHBand="0" w:firstRowFirstColumn="0" w:firstRowLastColumn="0" w:lastRowFirstColumn="0" w:lastRowLastColumn="0"/>
            <w:tcW w:w="2560" w:type="pct"/>
            <w:gridSpan w:val="9"/>
            <w:tcBorders>
              <w:top w:val="single" w:color="097F91" w:themeColor="accent2" w:sz="4" w:space="0"/>
            </w:tcBorders>
            <w:tcMar/>
          </w:tcPr>
          <w:p w:rsidRPr="00DF35F6" w:rsidR="00DF35F6" w:rsidP="00B62DAA" w:rsidRDefault="00DF35F6" w14:paraId="5338F1B3" w14:textId="7E3380DC">
            <w:pPr>
              <w:rPr>
                <w:rFonts w:cstheme="minorHAnsi"/>
                <w:b/>
                <w:color w:val="0B3142" w:themeColor="accent3"/>
                <w:szCs w:val="20"/>
              </w:rPr>
            </w:pPr>
            <w:r>
              <w:rPr>
                <w:rFonts w:cstheme="minorHAnsi"/>
                <w:b/>
                <w:color w:val="0B3142" w:themeColor="accent3"/>
                <w:szCs w:val="20"/>
              </w:rPr>
              <w:t>Date</w:t>
            </w:r>
          </w:p>
        </w:tc>
        <w:tc>
          <w:tcPr>
            <w:cnfStyle w:val="000000000000" w:firstRow="0" w:lastRow="0" w:firstColumn="0" w:lastColumn="0" w:oddVBand="0" w:evenVBand="0" w:oddHBand="0" w:evenHBand="0" w:firstRowFirstColumn="0" w:firstRowLastColumn="0" w:lastRowFirstColumn="0" w:lastRowLastColumn="0"/>
            <w:tcW w:w="2440" w:type="pct"/>
            <w:gridSpan w:val="7"/>
            <w:tcBorders>
              <w:top w:val="single" w:color="097F91" w:themeColor="accent2" w:sz="4" w:space="0"/>
            </w:tcBorders>
            <w:tcMar/>
          </w:tcPr>
          <w:p w:rsidRPr="00DF35F6" w:rsidR="00DF35F6" w:rsidP="00B62DAA" w:rsidRDefault="00DF35F6" w14:paraId="2655EDBA" w14:textId="657BA369">
            <w:pPr>
              <w:rPr>
                <w:rFonts w:cstheme="minorHAnsi"/>
                <w:bCs/>
                <w:color w:val="0B3142" w:themeColor="accent3"/>
                <w:szCs w:val="20"/>
              </w:rPr>
            </w:pPr>
          </w:p>
        </w:tc>
      </w:tr>
    </w:tbl>
    <w:p w:rsidRPr="00DF35F6" w:rsidR="00D40173" w:rsidP="00DF35F6" w:rsidRDefault="00D40173" w14:paraId="30D2D2A7" w14:textId="7B9C4C57">
      <w:pPr>
        <w:spacing w:before="70" w:after="70" w:line="240" w:lineRule="auto"/>
        <w:rPr>
          <w:rFonts w:cstheme="minorHAnsi"/>
          <w:b/>
          <w:color w:val="0B3142" w:themeColor="accent3"/>
          <w:sz w:val="20"/>
          <w:szCs w:val="20"/>
        </w:rPr>
      </w:pPr>
    </w:p>
    <w:sectPr w:rsidRPr="00DF35F6" w:rsidR="00D40173" w:rsidSect="005F7587">
      <w:headerReference w:type="default" r:id="rId17"/>
      <w:footerReference w:type="default" r:id="rId18"/>
      <w:pgSz w:w="11907" w:h="16839" w:orient="portrait"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127" w:rsidP="002B7185" w:rsidRDefault="007F3127" w14:paraId="451ED63B" w14:textId="77777777">
      <w:r>
        <w:pict w14:anchorId="65405FA9">
          <v:rect id="_x0000_i1026" style="width:0;height:1.5pt" o:hr="t" o:hrstd="t" o:hralign="center" fillcolor="#a0a0a0" stroked="f"/>
        </w:pict>
      </w:r>
    </w:p>
    <w:p w:rsidR="007F3127" w:rsidP="002B7185" w:rsidRDefault="007F3127" w14:paraId="4B0D6502" w14:textId="77777777"/>
  </w:endnote>
  <w:endnote w:type="continuationSeparator" w:id="0">
    <w:p w:rsidR="007F3127" w:rsidP="002B7185" w:rsidRDefault="007F3127" w14:paraId="0E12EDD1" w14:textId="77777777">
      <w:r>
        <w:pict w14:anchorId="71A2CA28">
          <v:rect id="_x0000_i1027" style="width:0;height:1.5pt" o:hr="t" o:hrstd="t" o:hralign="center" fillcolor="#a0a0a0" stroked="f"/>
        </w:pict>
      </w:r>
    </w:p>
    <w:p w:rsidR="007F3127" w:rsidP="002B7185" w:rsidRDefault="007F3127" w14:paraId="073A2C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768" w:rsidP="00714768" w:rsidRDefault="00714768" w14:paraId="312A5C21" w14:textId="77777777">
    <w:pPr>
      <w:pStyle w:val="FooterWithSpaceAbove"/>
    </w:pPr>
  </w:p>
  <w:p w:rsidR="00714768" w:rsidP="00714768" w:rsidRDefault="00714768" w14:paraId="411D3EB9" w14:textId="77777777">
    <w:pPr>
      <w:pStyle w:val="FooterPageNumber"/>
      <w:framePr w:wrap="around"/>
    </w:pPr>
    <w:r>
      <w:fldChar w:fldCharType="begin"/>
    </w:r>
    <w:r>
      <w:instrText xml:space="preserve"> PAGE   \* MERGEFORMAT </w:instrText>
    </w:r>
    <w:r>
      <w:fldChar w:fldCharType="separate"/>
    </w:r>
    <w:r>
      <w:t>2</w:t>
    </w:r>
    <w:r>
      <w:fldChar w:fldCharType="end"/>
    </w:r>
  </w:p>
  <w:p w:rsidR="00714768" w:rsidP="00714768" w:rsidRDefault="00714768" w14:paraId="19FC05CB" w14:textId="77777777">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D5FAB" w:rsidR="007F3127" w:rsidP="00745641" w:rsidRDefault="007F3127" w14:paraId="5E7FB668" w14:textId="77777777">
      <w:pPr>
        <w:pStyle w:val="FootnoteBorder"/>
        <w:spacing w:before="120" w:after="200"/>
      </w:pPr>
    </w:p>
  </w:footnote>
  <w:footnote w:type="continuationSeparator" w:id="0">
    <w:p w:rsidR="007F3127" w:rsidP="007A42F5" w:rsidRDefault="007F3127" w14:paraId="732C57B5" w14:textId="77777777">
      <w:pPr>
        <w:ind w:right="7370"/>
      </w:pPr>
      <w:r>
        <w:pict w14:anchorId="30F294BA">
          <v:rect id="_x0000_i1025" style="width:0;height:1.5pt" o:hr="t" o:hrstd="t" o:hralign="center" fillcolor="#a0a0a0" stroked="f"/>
        </w:pict>
      </w:r>
    </w:p>
  </w:footnote>
  <w:footnote w:type="continuationNotice" w:id="1">
    <w:p w:rsidR="007F3127" w:rsidP="002B7185" w:rsidRDefault="007F3127" w14:paraId="7CFA8252" w14:textId="77777777"/>
  </w:footnote>
  <w:footnote w:id="2">
    <w:p w:rsidR="007F32FF" w:rsidP="00473432" w:rsidRDefault="007F32FF" w14:paraId="0413DE8D" w14:textId="5201C720">
      <w:pPr>
        <w:pStyle w:val="FootnoteText"/>
      </w:pPr>
      <w:r>
        <w:rPr>
          <w:rStyle w:val="FootnoteReference"/>
        </w:rPr>
        <w:footnoteRef/>
      </w:r>
      <w:r>
        <w:t xml:space="preserve"> </w:t>
      </w:r>
      <w:r w:rsidR="00473432">
        <w:tab/>
      </w:r>
      <w:r>
        <w:t xml:space="preserve">Section 22(8) of the </w:t>
      </w:r>
      <w:r w:rsidRPr="00A92D3A">
        <w:rPr>
          <w:i/>
        </w:rPr>
        <w:t>Public Service Act 1999</w:t>
      </w:r>
      <w:r>
        <w:t xml:space="preserve"> sets out requirements associated with Australian citizenship.</w:t>
      </w:r>
    </w:p>
  </w:footnote>
  <w:footnote w:id="3">
    <w:p w:rsidR="007F32FF" w:rsidP="00F12D91" w:rsidRDefault="007F32FF" w14:paraId="2B2C6CA5" w14:textId="2940F32A">
      <w:pPr>
        <w:pStyle w:val="FootnoteText"/>
      </w:pPr>
      <w:r>
        <w:rPr>
          <w:rStyle w:val="FootnoteReference"/>
        </w:rPr>
        <w:footnoteRef/>
      </w:r>
      <w:r>
        <w:t xml:space="preserve"> </w:t>
      </w:r>
      <w:r w:rsidR="00473432">
        <w:tab/>
      </w:r>
      <w:r>
        <w:t xml:space="preserve">IPEA positions require employees to gain and maintain a minimum Baseline security clearance. If you do not possess the required </w:t>
      </w:r>
      <w:proofErr w:type="gramStart"/>
      <w:r>
        <w:t>clearance</w:t>
      </w:r>
      <w:proofErr w:type="gramEnd"/>
      <w:r>
        <w:t xml:space="preserve"> you must be willing to undergo the process to gain a Baseline security clearance.</w:t>
      </w:r>
    </w:p>
  </w:footnote>
  <w:footnote w:id="4">
    <w:p w:rsidR="007F32FF" w:rsidRDefault="007F32FF" w14:paraId="63288F74" w14:textId="3BBD523F">
      <w:pPr>
        <w:pStyle w:val="FootnoteText"/>
      </w:pPr>
      <w:r>
        <w:rPr>
          <w:rStyle w:val="FootnoteReference"/>
        </w:rPr>
        <w:footnoteRef/>
      </w:r>
      <w:r>
        <w:t xml:space="preserve"> </w:t>
      </w:r>
      <w:r w:rsidR="00473432">
        <w:tab/>
      </w:r>
      <w:r>
        <w:t xml:space="preserve">For </w:t>
      </w:r>
      <w:proofErr w:type="gramStart"/>
      <w:r>
        <w:t>example</w:t>
      </w:r>
      <w:proofErr w:type="gramEnd"/>
      <w:r>
        <w:t xml:space="preserve"> relationships established through family, sporting clubs, community activities, neighbourhood associations, schooling, private business interests or other similar associations.</w:t>
      </w:r>
    </w:p>
  </w:footnote>
  <w:footnote w:id="5">
    <w:p w:rsidR="005968D2" w:rsidP="00473432" w:rsidRDefault="005968D2" w14:paraId="287909DD" w14:textId="2C299339">
      <w:pPr>
        <w:pStyle w:val="FootnoteText"/>
      </w:pPr>
      <w:r>
        <w:rPr>
          <w:rStyle w:val="FootnoteReference"/>
        </w:rPr>
        <w:footnoteRef/>
      </w:r>
      <w:r>
        <w:t xml:space="preserve"> </w:t>
      </w:r>
      <w:r w:rsidR="00473432">
        <w:tab/>
      </w:r>
      <w:r w:rsidR="00473432">
        <w:t>It is expected that one of your referees will be your current, or most recent, supervisor or manager. If you choose not to nominate your current, or most recent, supervisor or manager and you are a preferred applicant in the recruitment process, please be advised that you may be asked to provide their details for referee comments by the selection panel</w:t>
      </w:r>
    </w:p>
  </w:footnote>
  <w:footnote w:id="6">
    <w:p w:rsidR="00B62DAA" w:rsidRDefault="00B62DAA" w14:paraId="2DB30985" w14:textId="302FDAFD">
      <w:pPr>
        <w:pStyle w:val="FootnoteText"/>
      </w:pPr>
      <w:r>
        <w:rPr>
          <w:rStyle w:val="FootnoteReference"/>
        </w:rPr>
        <w:footnoteRef/>
      </w:r>
      <w:r>
        <w:t xml:space="preserve"> </w:t>
      </w:r>
      <w:r w:rsidR="00F17540">
        <w:tab/>
      </w:r>
      <w:r w:rsidR="00F17540">
        <w:t xml:space="preserve">If you are found to have made false declarations in connection with your application, and possible engagement in IPEA, you may be taken to have breached the Australian Public Service Code of Conduct in accordance with section 15(2A) of the </w:t>
      </w:r>
      <w:r w:rsidRPr="000A5B22" w:rsidR="00F17540">
        <w:rPr>
          <w:i/>
        </w:rPr>
        <w:t>Public Service Act 1999</w:t>
      </w:r>
      <w:r w:rsidR="00F1754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F53E8D" w:rsidR="000515C5" w:rsidP="00F53E8D" w:rsidRDefault="00F53E8D" w14:paraId="317F43E1" w14:textId="77777777">
    <w:pPr>
      <w:pStyle w:val="Header"/>
    </w:pPr>
    <w:r w:rsidRPr="00F53E8D">
      <mc:AlternateContent>
        <mc:Choice Requires="wps">
          <w:drawing>
            <wp:anchor distT="0" distB="0" distL="114300" distR="114300" simplePos="0" relativeHeight="251658240" behindDoc="1" locked="0" layoutInCell="1" allowOverlap="1" wp14:anchorId="0D3252BA" wp14:editId="5E9C5627">
              <wp:simplePos x="0" y="0"/>
              <wp:positionH relativeFrom="page">
                <wp:posOffset>-9525</wp:posOffset>
              </wp:positionH>
              <wp:positionV relativeFrom="page">
                <wp:posOffset>276225</wp:posOffset>
              </wp:positionV>
              <wp:extent cx="7559675" cy="870585"/>
              <wp:effectExtent l="0" t="0" r="22225" b="24765"/>
              <wp:wrapNone/>
              <wp:docPr id="2064864824"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70585"/>
                      </a:xfrm>
                      <a:custGeom>
                        <a:avLst/>
                        <a:gdLst/>
                        <a:ahLst/>
                        <a:cxnLst/>
                        <a:rect l="l" t="t" r="r" b="b"/>
                        <a:pathLst>
                          <a:path w="7560309" h="872490">
                            <a:moveTo>
                              <a:pt x="0" y="277078"/>
                            </a:moveTo>
                            <a:lnTo>
                              <a:pt x="317642" y="680074"/>
                            </a:lnTo>
                            <a:lnTo>
                              <a:pt x="346981" y="712983"/>
                            </a:lnTo>
                            <a:lnTo>
                              <a:pt x="381004" y="743622"/>
                            </a:lnTo>
                            <a:lnTo>
                              <a:pt x="418994" y="771697"/>
                            </a:lnTo>
                            <a:lnTo>
                              <a:pt x="460236" y="796917"/>
                            </a:lnTo>
                            <a:lnTo>
                              <a:pt x="504016" y="818990"/>
                            </a:lnTo>
                            <a:lnTo>
                              <a:pt x="549619" y="837623"/>
                            </a:lnTo>
                            <a:lnTo>
                              <a:pt x="596329" y="852525"/>
                            </a:lnTo>
                            <a:lnTo>
                              <a:pt x="643432" y="863403"/>
                            </a:lnTo>
                            <a:lnTo>
                              <a:pt x="690213" y="869966"/>
                            </a:lnTo>
                            <a:lnTo>
                              <a:pt x="735956" y="871920"/>
                            </a:lnTo>
                            <a:lnTo>
                              <a:pt x="779947" y="868974"/>
                            </a:lnTo>
                            <a:lnTo>
                              <a:pt x="7560005" y="0"/>
                            </a:lnTo>
                          </a:path>
                        </a:pathLst>
                      </a:custGeom>
                      <a:ln w="9525">
                        <a:solidFill>
                          <a:srgbClr val="B4DBE0"/>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w14:anchorId="2F715A8F">
            <v:shape id="object 5" style="position:absolute;margin-left:-.75pt;margin-top:21.75pt;width:595.25pt;height:6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7560309,872490" o:spid="_x0000_s1026" filled="f" strokecolor="#b4dbe0" path="m,277078l317642,680074r29339,32909l381004,743622r37990,28075l460236,796917r43780,22073l549619,837623r46710,14902l643432,863403r46781,6563l735956,871920r43991,-2946l75600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" w14:anchorId="02271BCE">
              <v:path arrowok="t"/>
              <w10:wrap anchorx="page" anchory="page"/>
            </v:shape>
          </w:pict>
        </mc:Fallback>
      </mc:AlternateContent>
    </w:r>
    <w:r>
      <mc:AlternateContent>
        <mc:Choice Requires="wps">
          <w:drawing>
            <wp:inline distT="0" distB="0" distL="0" distR="0" wp14:anchorId="2EA1F2EE" wp14:editId="15F1695C">
              <wp:extent cx="4333875" cy="828000"/>
              <wp:effectExtent l="0" t="0" r="9525" b="10795"/>
              <wp:docPr id="114555727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33875" cy="828000"/>
                      </a:xfrm>
                      <a:prstGeom prst="rect">
                        <a:avLst/>
                      </a:prstGeom>
                      <a:noFill/>
                      <a:ln w="6350">
                        <a:noFill/>
                      </a:ln>
                    </wps:spPr>
                    <wps:txbx>
                      <w:txbxContent>
                        <w:p w:rsidR="00F53E8D" w:rsidRDefault="00000000" w14:paraId="68ACD392" w14:textId="6919AE0B">
                          <w:sdt>
                            <w:sdtPr>
                              <w:alias w:val="Title"/>
                              <w:tag w:val=""/>
                              <w:id w:val="1562523127"/>
                              <w:placeholder>
                                <w:docPart w:val="D3D8B775FB4E48FEA7E07690BD3BFA1F"/>
                              </w:placeholder>
                              <w:dataBinding w:prefixMappings="xmlns:ns0='http://purl.org/dc/elements/1.1/' xmlns:ns1='http://schemas.openxmlformats.org/package/2006/metadata/core-properties' " w:xpath="/ns1:coreProperties[1]/ns0:title[1]" w:storeItemID="{6C3C8BC8-F283-45AE-878A-BAB7291924A1}"/>
                              <w:text w:multiLine="1"/>
                            </w:sdtPr>
                            <w:sdtContent>
                              <w:r w:rsidR="000C49AE">
                                <w:t>IPEA Recruitment – Temporary Register Application Form</w:t>
                              </w:r>
                            </w:sdtContent>
                          </w:sdt>
                          <w:r w:rsidR="00F53E8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w14:anchorId="2C133A87">
            <v:shapetype id="_x0000_t202" coordsize="21600,21600" o:spt="202" path="m,l,21600r21600,l21600,xe" w14:anchorId="2EA1F2EE">
              <v:stroke joinstyle="miter"/>
              <v:path gradientshapeok="t" o:connecttype="rect"/>
            </v:shapetype>
            <v:shape id="Text Box 1" style="width:341.25pt;height:65.2pt;visibility:visible;mso-wrap-style:square;mso-left-percent:-10001;mso-top-percent:-10001;mso-position-horizontal:absolute;mso-position-horizontal-relative:char;mso-position-vertical:absolute;mso-position-vertical-relative:line;mso-left-percent:-10001;mso-top-percent:-10001;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">
              <v:textbox inset="0,0,0,0">
                <w:txbxContent>
                  <w:p w:rsidR="00F53E8D" w:rsidRDefault="00475BC7" w14:paraId="47C4CDAE" w14:textId="6919AE0B">
                    <w:sdt>
                      <w:sdtPr>
                        <w:id w:val="1762737307"/>
                        <w:alias w:val="Title"/>
                        <w:tag w:val=""/>
                        <w:id w:val="1562523127"/>
                        <w:placeholder>
                          <w:docPart w:val="D3D8B775FB4E48FEA7E07690BD3BFA1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C49AE">
                          <w:t>IPEA Recruitment – Temporary Register Application Form</w:t>
                        </w:r>
                      </w:sdtContent>
                    </w:sdt>
                    <w:r w:rsidR="00F53E8D">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EA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EC3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687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880104"/>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FE580684"/>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84B6E3E0"/>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C17070B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EA496C0"/>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0BF72F45"/>
    <w:multiLevelType w:val="hybridMultilevel"/>
    <w:tmpl w:val="0D6AEFCC"/>
    <w:lvl w:ilvl="0" w:tplc="BCB85910">
      <w:numFmt w:val="bullet"/>
      <w:lvlText w:val=""/>
      <w:lvlJc w:val="left"/>
      <w:pPr>
        <w:ind w:left="720" w:hanging="360"/>
      </w:pPr>
      <w:rPr>
        <w:rFonts w:hint="default" w:ascii="Symbol" w:hAnsi="Symbol" w:eastAsia="Aptos"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2" w15:restartNumberingAfterBreak="0">
    <w:nsid w:val="0CBA6409"/>
    <w:multiLevelType w:val="multilevel"/>
    <w:tmpl w:val="C9881CB4"/>
    <w:name w:val="TableBullets"/>
    <w:lvl w:ilvl="0">
      <w:start w:val="1"/>
      <w:numFmt w:val="bullet"/>
      <w:suff w:val="nothing"/>
      <w:lvlText w:val=""/>
      <w:lvlJc w:val="left"/>
      <w:pPr>
        <w:ind w:left="284" w:hanging="171"/>
      </w:pPr>
      <w:rPr>
        <w:rFonts w:hint="default" w:ascii="Symbol" w:hAnsi="Symbol"/>
        <w:color w:val="auto"/>
      </w:rPr>
    </w:lvl>
    <w:lvl w:ilvl="1">
      <w:start w:val="1"/>
      <w:numFmt w:val="bullet"/>
      <w:lvlText w:val="–"/>
      <w:lvlJc w:val="left"/>
      <w:pPr>
        <w:ind w:left="454" w:hanging="170"/>
      </w:pPr>
      <w:rPr>
        <w:rFonts w:hint="default" w:ascii="Georgia" w:hAnsi="Georgia"/>
        <w:color w:val="auto"/>
      </w:rPr>
    </w:lvl>
    <w:lvl w:ilvl="2">
      <w:start w:val="1"/>
      <w:numFmt w:val="bullet"/>
      <w:lvlText w:val="o"/>
      <w:lvlJc w:val="left"/>
      <w:pPr>
        <w:tabs>
          <w:tab w:val="num" w:pos="454"/>
        </w:tabs>
        <w:ind w:left="624" w:hanging="170"/>
      </w:pPr>
      <w:rPr>
        <w:rFonts w:hint="default" w:ascii="Courier New" w:hAnsi="Courier New"/>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3"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hint="default" w:ascii="Arial" w:hAnsi="Arial"/>
        <w:b w:val="0"/>
        <w:i w:val="0"/>
        <w:color w:val="0B3142" w:themeColor="text2"/>
        <w:position w:val="2"/>
        <w:sz w:val="20"/>
      </w:rPr>
    </w:lvl>
    <w:lvl w:ilvl="2">
      <w:start w:val="1"/>
      <w:numFmt w:val="bullet"/>
      <w:lvlText w:val="–"/>
      <w:lvlJc w:val="left"/>
      <w:pPr>
        <w:tabs>
          <w:tab w:val="num" w:pos="1361"/>
        </w:tabs>
        <w:ind w:left="1361" w:hanging="340"/>
      </w:pPr>
      <w:rPr>
        <w:rFonts w:hint="default" w:ascii="Arial" w:hAnsi="Arial"/>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0883CF6"/>
    <w:multiLevelType w:val="multilevel"/>
    <w:tmpl w:val="A09615D2"/>
    <w:numStyleLink w:val="IPEA-TableNumberedList"/>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C783ED9"/>
    <w:multiLevelType w:val="multilevel"/>
    <w:tmpl w:val="A09615D2"/>
    <w:styleLink w:val="IPEA-TableNumberedList"/>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2E843168"/>
    <w:multiLevelType w:val="hybridMultilevel"/>
    <w:tmpl w:val="C96E38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2F451DD7"/>
    <w:multiLevelType w:val="multilevel"/>
    <w:tmpl w:val="5718BEAC"/>
    <w:numStyleLink w:val="Headings"/>
  </w:abstractNum>
  <w:abstractNum w:abstractNumId="2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4"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hint="default" w:ascii="Wingdings" w:hAnsi="Wingdings"/>
        <w:color w:val="auto"/>
        <w:sz w:val="18"/>
      </w:rPr>
    </w:lvl>
    <w:lvl w:ilvl="1">
      <w:start w:val="1"/>
      <w:numFmt w:val="bullet"/>
      <w:lvlText w:val="–"/>
      <w:lvlJc w:val="left"/>
      <w:pPr>
        <w:tabs>
          <w:tab w:val="num" w:pos="964"/>
        </w:tabs>
        <w:ind w:left="964" w:hanging="340"/>
      </w:pPr>
      <w:rPr>
        <w:rFonts w:hint="default" w:ascii="Arial" w:hAnsi="Arial"/>
        <w:color w:val="auto"/>
      </w:rPr>
    </w:lvl>
    <w:lvl w:ilvl="2">
      <w:start w:val="1"/>
      <w:numFmt w:val="bullet"/>
      <w:lvlText w:val=""/>
      <w:lvlJc w:val="left"/>
      <w:pPr>
        <w:tabs>
          <w:tab w:val="num" w:pos="1304"/>
        </w:tabs>
        <w:ind w:left="1304" w:hanging="340"/>
      </w:pPr>
      <w:rPr>
        <w:rFonts w:hint="default" w:ascii="Symbol" w:hAnsi="Symbol"/>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2561E58"/>
    <w:multiLevelType w:val="multilevel"/>
    <w:tmpl w:val="CEC86AFA"/>
    <w:lvl w:ilvl="0">
      <w:start w:val="1"/>
      <w:numFmt w:val="bullet"/>
      <w:lvlText w:val="•"/>
      <w:lvlJc w:val="left"/>
      <w:pPr>
        <w:ind w:left="284" w:hanging="284"/>
      </w:pPr>
      <w:rPr>
        <w:rFonts w:hint="default" w:ascii="Aptos Display" w:hAnsi="Aptos Display"/>
      </w:rPr>
    </w:lvl>
    <w:lvl w:ilvl="1">
      <w:start w:val="1"/>
      <w:numFmt w:val="bullet"/>
      <w:lvlText w:val="•"/>
      <w:lvlJc w:val="left"/>
      <w:pPr>
        <w:ind w:left="568" w:hanging="284"/>
      </w:pPr>
      <w:rPr>
        <w:rFonts w:hint="default" w:ascii="Aptos Display" w:hAnsi="Aptos Display"/>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32" w15:restartNumberingAfterBreak="0">
    <w:nsid w:val="43362430"/>
    <w:multiLevelType w:val="multilevel"/>
    <w:tmpl w:val="D03072E8"/>
    <w:styleLink w:val="IPEA-AlphaLIst"/>
    <w:lvl w:ilvl="0">
      <w:start w:val="1"/>
      <w:numFmt w:val="lowerLetter"/>
      <w:pStyle w:val="ListAlpha"/>
      <w:lvlText w:val="%1."/>
      <w:lvlJc w:val="left"/>
      <w:pPr>
        <w:ind w:left="936" w:hanging="369"/>
      </w:pPr>
      <w:rPr>
        <w:rFonts w:hint="default"/>
        <w:color w:val="097F91" w:themeColor="accent2"/>
      </w:rPr>
    </w:lvl>
    <w:lvl w:ilvl="1">
      <w:start w:val="1"/>
      <w:numFmt w:val="lowerRoman"/>
      <w:pStyle w:val="ListAlpha2"/>
      <w:lvlText w:val="%2."/>
      <w:lvlJc w:val="left"/>
      <w:pPr>
        <w:ind w:left="1305" w:hanging="369"/>
      </w:pPr>
      <w:rPr>
        <w:rFonts w:hint="default"/>
        <w:color w:val="097F91" w:themeColor="accent2"/>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3" w15:restartNumberingAfterBreak="0">
    <w:nsid w:val="4365486A"/>
    <w:multiLevelType w:val="hybridMultilevel"/>
    <w:tmpl w:val="C2466E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49421DD1"/>
    <w:multiLevelType w:val="multilevel"/>
    <w:tmpl w:val="908CBD1E"/>
    <w:name w:val="Bullets2"/>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208AA7BA"/>
    <w:name w:val="Bullets"/>
    <w:lvl w:ilvl="0">
      <w:start w:val="1"/>
      <w:numFmt w:val="bullet"/>
      <w:lvlText w:val="•"/>
      <w:lvlJc w:val="left"/>
      <w:pPr>
        <w:ind w:left="936" w:hanging="369"/>
      </w:pPr>
      <w:rPr>
        <w:rFonts w:hint="default" w:ascii="Aptos Display" w:hAnsi="Aptos Display"/>
        <w:color w:val="96CED6" w:themeColor="accent1"/>
      </w:rPr>
    </w:lvl>
    <w:lvl w:ilvl="1">
      <w:start w:val="1"/>
      <w:numFmt w:val="bullet"/>
      <w:lvlText w:val="•"/>
      <w:lvlJc w:val="left"/>
      <w:pPr>
        <w:tabs>
          <w:tab w:val="num" w:pos="1247"/>
        </w:tabs>
        <w:ind w:left="1305" w:hanging="369"/>
      </w:pPr>
      <w:rPr>
        <w:rFonts w:hint="default" w:ascii="Aptos Display" w:hAnsi="Aptos Display"/>
        <w:color w:val="96CED6" w:themeColor="accent1"/>
      </w:rPr>
    </w:lvl>
    <w:lvl w:ilvl="2">
      <w:start w:val="1"/>
      <w:numFmt w:val="bullet"/>
      <w:lvlText w:val="•"/>
      <w:lvlJc w:val="left"/>
      <w:pPr>
        <w:ind w:left="1674" w:hanging="369"/>
      </w:pPr>
      <w:rPr>
        <w:rFonts w:hint="default" w:ascii="Aptos Display" w:hAnsi="Aptos Display"/>
        <w:color w:val="96CED6" w:themeColor="accent1"/>
      </w:rPr>
    </w:lvl>
    <w:lvl w:ilvl="3">
      <w:start w:val="1"/>
      <w:numFmt w:val="bullet"/>
      <w:lvlText w:val=""/>
      <w:lvlJc w:val="left"/>
      <w:pPr>
        <w:tabs>
          <w:tab w:val="num" w:pos="1758"/>
        </w:tabs>
        <w:ind w:left="2043" w:hanging="369"/>
      </w:pPr>
      <w:rPr>
        <w:rFonts w:hint="default" w:ascii="Symbol" w:hAnsi="Symbol"/>
      </w:rPr>
    </w:lvl>
    <w:lvl w:ilvl="4">
      <w:start w:val="1"/>
      <w:numFmt w:val="bullet"/>
      <w:lvlText w:val="o"/>
      <w:lvlJc w:val="left"/>
      <w:pPr>
        <w:tabs>
          <w:tab w:val="num" w:pos="2155"/>
        </w:tabs>
        <w:ind w:left="2412" w:hanging="369"/>
      </w:pPr>
      <w:rPr>
        <w:rFonts w:hint="default" w:ascii="Courier New" w:hAnsi="Courier New" w:cs="Courier New"/>
      </w:rPr>
    </w:lvl>
    <w:lvl w:ilvl="5">
      <w:start w:val="1"/>
      <w:numFmt w:val="bullet"/>
      <w:lvlText w:val=""/>
      <w:lvlJc w:val="left"/>
      <w:pPr>
        <w:tabs>
          <w:tab w:val="num" w:pos="2552"/>
        </w:tabs>
        <w:ind w:left="2781" w:hanging="369"/>
      </w:pPr>
      <w:rPr>
        <w:rFonts w:hint="default" w:ascii="Wingdings" w:hAnsi="Wingdings"/>
      </w:rPr>
    </w:lvl>
    <w:lvl w:ilvl="6">
      <w:start w:val="1"/>
      <w:numFmt w:val="bullet"/>
      <w:lvlText w:val=""/>
      <w:lvlJc w:val="left"/>
      <w:pPr>
        <w:tabs>
          <w:tab w:val="num" w:pos="2949"/>
        </w:tabs>
        <w:ind w:left="3150" w:hanging="369"/>
      </w:pPr>
      <w:rPr>
        <w:rFonts w:hint="default" w:ascii="Symbol" w:hAnsi="Symbol"/>
      </w:rPr>
    </w:lvl>
    <w:lvl w:ilvl="7">
      <w:start w:val="1"/>
      <w:numFmt w:val="bullet"/>
      <w:lvlText w:val="o"/>
      <w:lvlJc w:val="left"/>
      <w:pPr>
        <w:tabs>
          <w:tab w:val="num" w:pos="3346"/>
        </w:tabs>
        <w:ind w:left="3519" w:hanging="369"/>
      </w:pPr>
      <w:rPr>
        <w:rFonts w:hint="default" w:ascii="Courier New" w:hAnsi="Courier New" w:cs="Courier New"/>
      </w:rPr>
    </w:lvl>
    <w:lvl w:ilvl="8">
      <w:start w:val="1"/>
      <w:numFmt w:val="bullet"/>
      <w:lvlText w:val=""/>
      <w:lvlJc w:val="left"/>
      <w:pPr>
        <w:tabs>
          <w:tab w:val="num" w:pos="3743"/>
        </w:tabs>
        <w:ind w:left="3888" w:hanging="369"/>
      </w:pPr>
      <w:rPr>
        <w:rFonts w:hint="default" w:ascii="Wingdings" w:hAnsi="Wingdings"/>
      </w:rPr>
    </w:lvl>
  </w:abstractNum>
  <w:abstractNum w:abstractNumId="36" w15:restartNumberingAfterBreak="0">
    <w:nsid w:val="4D6325AC"/>
    <w:multiLevelType w:val="multilevel"/>
    <w:tmpl w:val="5718BEAC"/>
    <w:numStyleLink w:val="Headings"/>
  </w:abstractNum>
  <w:abstractNum w:abstractNumId="37"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98189A"/>
    <w:multiLevelType w:val="multilevel"/>
    <w:tmpl w:val="5718BEAC"/>
    <w:numStyleLink w:val="Headings"/>
  </w:abstractNum>
  <w:abstractNum w:abstractNumId="44"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hint="default" w:ascii="Symbol" w:hAnsi="Symbol"/>
        <w:color w:val="0B3142" w:themeColor="text2"/>
      </w:rPr>
    </w:lvl>
    <w:lvl w:ilvl="1">
      <w:start w:val="1"/>
      <w:numFmt w:val="bullet"/>
      <w:lvlText w:val="–"/>
      <w:lvlJc w:val="left"/>
      <w:pPr>
        <w:ind w:left="539" w:hanging="227"/>
      </w:pPr>
      <w:rPr>
        <w:rFonts w:hint="default" w:ascii="Arial" w:hAnsi="Arial"/>
        <w:color w:val="0B3142" w:themeColor="text2"/>
      </w:rPr>
    </w:lvl>
    <w:lvl w:ilvl="2">
      <w:start w:val="1"/>
      <w:numFmt w:val="bullet"/>
      <w:lvlText w:val=""/>
      <w:lvlJc w:val="left"/>
      <w:pPr>
        <w:ind w:left="766" w:hanging="227"/>
      </w:pPr>
      <w:rPr>
        <w:rFonts w:hint="default" w:ascii="Wingdings" w:hAnsi="Wingdings"/>
      </w:rPr>
    </w:lvl>
    <w:lvl w:ilvl="3">
      <w:start w:val="1"/>
      <w:numFmt w:val="bullet"/>
      <w:lvlText w:val=""/>
      <w:lvlJc w:val="left"/>
      <w:pPr>
        <w:ind w:left="993" w:hanging="227"/>
      </w:pPr>
      <w:rPr>
        <w:rFonts w:hint="default" w:ascii="Symbol" w:hAnsi="Symbol"/>
      </w:rPr>
    </w:lvl>
    <w:lvl w:ilvl="4">
      <w:start w:val="1"/>
      <w:numFmt w:val="bullet"/>
      <w:lvlText w:val="o"/>
      <w:lvlJc w:val="left"/>
      <w:pPr>
        <w:ind w:left="1220" w:hanging="227"/>
      </w:pPr>
      <w:rPr>
        <w:rFonts w:hint="default" w:ascii="Courier New" w:hAnsi="Courier New" w:cs="Courier New"/>
      </w:rPr>
    </w:lvl>
    <w:lvl w:ilvl="5">
      <w:start w:val="1"/>
      <w:numFmt w:val="bullet"/>
      <w:lvlText w:val=""/>
      <w:lvlJc w:val="left"/>
      <w:pPr>
        <w:ind w:left="1447" w:hanging="227"/>
      </w:pPr>
      <w:rPr>
        <w:rFonts w:hint="default" w:ascii="Wingdings" w:hAnsi="Wingdings"/>
      </w:rPr>
    </w:lvl>
    <w:lvl w:ilvl="6">
      <w:start w:val="1"/>
      <w:numFmt w:val="bullet"/>
      <w:lvlText w:val=""/>
      <w:lvlJc w:val="left"/>
      <w:pPr>
        <w:ind w:left="1674" w:hanging="227"/>
      </w:pPr>
      <w:rPr>
        <w:rFonts w:hint="default" w:ascii="Symbol" w:hAnsi="Symbol"/>
      </w:rPr>
    </w:lvl>
    <w:lvl w:ilvl="7">
      <w:start w:val="1"/>
      <w:numFmt w:val="bullet"/>
      <w:lvlText w:val="o"/>
      <w:lvlJc w:val="left"/>
      <w:pPr>
        <w:ind w:left="1901" w:hanging="227"/>
      </w:pPr>
      <w:rPr>
        <w:rFonts w:hint="default" w:ascii="Courier New" w:hAnsi="Courier New" w:cs="Courier New"/>
      </w:rPr>
    </w:lvl>
    <w:lvl w:ilvl="8">
      <w:start w:val="1"/>
      <w:numFmt w:val="bullet"/>
      <w:lvlText w:val=""/>
      <w:lvlJc w:val="left"/>
      <w:pPr>
        <w:ind w:left="2128" w:hanging="227"/>
      </w:pPr>
      <w:rPr>
        <w:rFonts w:hint="default" w:ascii="Wingdings" w:hAnsi="Wingdings"/>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65C50E55"/>
    <w:multiLevelType w:val="multilevel"/>
    <w:tmpl w:val="4DDA1194"/>
    <w:styleLink w:val="IPEA-BulletList"/>
    <w:lvl w:ilvl="0">
      <w:start w:val="1"/>
      <w:numFmt w:val="bullet"/>
      <w:pStyle w:val="ListBullet"/>
      <w:lvlText w:val="•"/>
      <w:lvlJc w:val="left"/>
      <w:pPr>
        <w:ind w:left="936" w:hanging="369"/>
      </w:pPr>
      <w:rPr>
        <w:rFonts w:hint="default" w:ascii="Aptos Display" w:hAnsi="Aptos Display"/>
        <w:color w:val="097F91" w:themeColor="accent2"/>
      </w:rPr>
    </w:lvl>
    <w:lvl w:ilvl="1">
      <w:start w:val="1"/>
      <w:numFmt w:val="bullet"/>
      <w:pStyle w:val="ListBullet2"/>
      <w:lvlText w:val="•"/>
      <w:lvlJc w:val="left"/>
      <w:pPr>
        <w:tabs>
          <w:tab w:val="num" w:pos="1247"/>
        </w:tabs>
        <w:ind w:left="1305" w:hanging="369"/>
      </w:pPr>
      <w:rPr>
        <w:rFonts w:hint="default" w:ascii="Aptos Display" w:hAnsi="Aptos Display"/>
        <w:color w:val="097F91" w:themeColor="accent2"/>
      </w:rPr>
    </w:lvl>
    <w:lvl w:ilvl="2">
      <w:start w:val="1"/>
      <w:numFmt w:val="bullet"/>
      <w:pStyle w:val="ListBullet3"/>
      <w:lvlText w:val="•"/>
      <w:lvlJc w:val="left"/>
      <w:pPr>
        <w:ind w:left="1674" w:hanging="369"/>
      </w:pPr>
      <w:rPr>
        <w:rFonts w:hint="default" w:ascii="Aptos Display" w:hAnsi="Aptos Display"/>
        <w:color w:val="097F91" w:themeColor="accent2"/>
      </w:rPr>
    </w:lvl>
    <w:lvl w:ilvl="3">
      <w:start w:val="1"/>
      <w:numFmt w:val="bullet"/>
      <w:lvlText w:val=""/>
      <w:lvlJc w:val="left"/>
      <w:pPr>
        <w:tabs>
          <w:tab w:val="num" w:pos="1758"/>
        </w:tabs>
        <w:ind w:left="2043" w:hanging="369"/>
      </w:pPr>
      <w:rPr>
        <w:rFonts w:hint="default" w:ascii="Symbol" w:hAnsi="Symbol"/>
      </w:rPr>
    </w:lvl>
    <w:lvl w:ilvl="4">
      <w:start w:val="1"/>
      <w:numFmt w:val="bullet"/>
      <w:lvlText w:val="o"/>
      <w:lvlJc w:val="left"/>
      <w:pPr>
        <w:tabs>
          <w:tab w:val="num" w:pos="2155"/>
        </w:tabs>
        <w:ind w:left="2412" w:hanging="369"/>
      </w:pPr>
      <w:rPr>
        <w:rFonts w:hint="default" w:ascii="Courier New" w:hAnsi="Courier New" w:cs="Courier New"/>
      </w:rPr>
    </w:lvl>
    <w:lvl w:ilvl="5">
      <w:start w:val="1"/>
      <w:numFmt w:val="bullet"/>
      <w:lvlText w:val=""/>
      <w:lvlJc w:val="left"/>
      <w:pPr>
        <w:tabs>
          <w:tab w:val="num" w:pos="2552"/>
        </w:tabs>
        <w:ind w:left="2781" w:hanging="369"/>
      </w:pPr>
      <w:rPr>
        <w:rFonts w:hint="default" w:ascii="Wingdings" w:hAnsi="Wingdings"/>
      </w:rPr>
    </w:lvl>
    <w:lvl w:ilvl="6">
      <w:start w:val="1"/>
      <w:numFmt w:val="bullet"/>
      <w:lvlText w:val=""/>
      <w:lvlJc w:val="left"/>
      <w:pPr>
        <w:tabs>
          <w:tab w:val="num" w:pos="2949"/>
        </w:tabs>
        <w:ind w:left="3150" w:hanging="369"/>
      </w:pPr>
      <w:rPr>
        <w:rFonts w:hint="default" w:ascii="Symbol" w:hAnsi="Symbol"/>
      </w:rPr>
    </w:lvl>
    <w:lvl w:ilvl="7">
      <w:start w:val="1"/>
      <w:numFmt w:val="bullet"/>
      <w:lvlText w:val="o"/>
      <w:lvlJc w:val="left"/>
      <w:pPr>
        <w:tabs>
          <w:tab w:val="num" w:pos="3346"/>
        </w:tabs>
        <w:ind w:left="3519" w:hanging="369"/>
      </w:pPr>
      <w:rPr>
        <w:rFonts w:hint="default" w:ascii="Courier New" w:hAnsi="Courier New" w:cs="Courier New"/>
      </w:rPr>
    </w:lvl>
    <w:lvl w:ilvl="8">
      <w:start w:val="1"/>
      <w:numFmt w:val="bullet"/>
      <w:lvlText w:val=""/>
      <w:lvlJc w:val="left"/>
      <w:pPr>
        <w:tabs>
          <w:tab w:val="num" w:pos="3743"/>
        </w:tabs>
        <w:ind w:left="3888" w:hanging="369"/>
      </w:pPr>
      <w:rPr>
        <w:rFonts w:hint="default" w:ascii="Wingdings" w:hAnsi="Wingdings"/>
      </w:rPr>
    </w:lvl>
  </w:abstractNum>
  <w:abstractNum w:abstractNumId="48"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49" w15:restartNumberingAfterBreak="0">
    <w:nsid w:val="6D3A1E39"/>
    <w:multiLevelType w:val="multilevel"/>
    <w:tmpl w:val="D03072E8"/>
    <w:numStyleLink w:val="IPEA-AlphaLIst"/>
  </w:abstractNum>
  <w:abstractNum w:abstractNumId="50" w15:restartNumberingAfterBreak="0">
    <w:nsid w:val="73107305"/>
    <w:multiLevelType w:val="multilevel"/>
    <w:tmpl w:val="79262C7A"/>
    <w:styleLink w:val="BulletsList"/>
    <w:lvl w:ilvl="0">
      <w:start w:val="1"/>
      <w:numFmt w:val="bullet"/>
      <w:pStyle w:val="Bullet1"/>
      <w:lvlText w:val=""/>
      <w:lvlJc w:val="left"/>
      <w:pPr>
        <w:ind w:left="284" w:hanging="284"/>
      </w:pPr>
      <w:rPr>
        <w:rFonts w:hint="default" w:ascii="Symbol" w:hAnsi="Symbol"/>
      </w:rPr>
    </w:lvl>
    <w:lvl w:ilvl="1">
      <w:start w:val="1"/>
      <w:numFmt w:val="bullet"/>
      <w:pStyle w:val="Bullet2"/>
      <w:lvlText w:val="–"/>
      <w:lvlJc w:val="left"/>
      <w:pPr>
        <w:ind w:left="568" w:hanging="284"/>
      </w:pPr>
      <w:rPr>
        <w:rFonts w:hint="default" w:ascii="Arial" w:hAnsi="Arial"/>
      </w:rPr>
    </w:lvl>
    <w:lvl w:ilvl="2">
      <w:start w:val="1"/>
      <w:numFmt w:val="bullet"/>
      <w:pStyle w:val="Bullet3"/>
      <w:lvlText w:val="»"/>
      <w:lvlJc w:val="left"/>
      <w:pPr>
        <w:ind w:left="852" w:hanging="284"/>
      </w:pPr>
      <w:rPr>
        <w:rFonts w:hint="default" w:ascii="Arial" w:hAnsi="Arial"/>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hint="default" w:ascii="Arial" w:hAnsi="Arial"/>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hint="default" w:ascii="Arial" w:hAnsi="Arial"/>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B023F2E"/>
    <w:multiLevelType w:val="multilevel"/>
    <w:tmpl w:val="B0425BE0"/>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hint="default" w:ascii="Aptos Display" w:hAnsi="Aptos Display"/>
      </w:rPr>
    </w:lvl>
    <w:lvl w:ilvl="1">
      <w:start w:val="1"/>
      <w:numFmt w:val="bullet"/>
      <w:pStyle w:val="TableTextBullet2"/>
      <w:lvlText w:val="•"/>
      <w:lvlJc w:val="left"/>
      <w:pPr>
        <w:ind w:left="568" w:hanging="284"/>
      </w:pPr>
      <w:rPr>
        <w:rFonts w:hint="default" w:ascii="Aptos Display" w:hAnsi="Aptos Display"/>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294016994">
    <w:abstractNumId w:val="18"/>
  </w:num>
  <w:num w:numId="2" w16cid:durableId="206719480">
    <w:abstractNumId w:val="9"/>
  </w:num>
  <w:num w:numId="3" w16cid:durableId="1502431991">
    <w:abstractNumId w:val="35"/>
  </w:num>
  <w:num w:numId="4" w16cid:durableId="1024863234">
    <w:abstractNumId w:val="10"/>
  </w:num>
  <w:num w:numId="5" w16cid:durableId="1317807469">
    <w:abstractNumId w:val="48"/>
  </w:num>
  <w:num w:numId="6" w16cid:durableId="16885553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34"/>
  </w:num>
  <w:num w:numId="8" w16cid:durableId="36005683">
    <w:abstractNumId w:val="44"/>
  </w:num>
  <w:num w:numId="9" w16cid:durableId="372847351">
    <w:abstractNumId w:val="53"/>
  </w:num>
  <w:num w:numId="10" w16cid:durableId="2050290">
    <w:abstractNumId w:val="31"/>
  </w:num>
  <w:num w:numId="11" w16cid:durableId="15249783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773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600224">
    <w:abstractNumId w:val="47"/>
  </w:num>
  <w:num w:numId="14" w16cid:durableId="6724868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291708">
    <w:abstractNumId w:val="56"/>
  </w:num>
  <w:num w:numId="16" w16cid:durableId="1489128304">
    <w:abstractNumId w:val="1"/>
  </w:num>
  <w:num w:numId="17" w16cid:durableId="721292690">
    <w:abstractNumId w:val="0"/>
  </w:num>
  <w:num w:numId="18" w16cid:durableId="4178693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5330983">
    <w:abstractNumId w:val="32"/>
  </w:num>
  <w:num w:numId="20" w16cid:durableId="18637383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8333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1807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8491662">
    <w:abstractNumId w:val="54"/>
  </w:num>
  <w:num w:numId="24" w16cid:durableId="1813013220">
    <w:abstractNumId w:val="20"/>
  </w:num>
  <w:num w:numId="25" w16cid:durableId="489177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852757">
    <w:abstractNumId w:val="22"/>
  </w:num>
  <w:num w:numId="27" w16cid:durableId="1717702485">
    <w:abstractNumId w:val="43"/>
  </w:num>
  <w:num w:numId="28" w16cid:durableId="1766539674">
    <w:abstractNumId w:val="49"/>
  </w:num>
  <w:num w:numId="29" w16cid:durableId="1013842877">
    <w:abstractNumId w:val="17"/>
  </w:num>
  <w:num w:numId="30" w16cid:durableId="1061903261">
    <w:abstractNumId w:val="36"/>
  </w:num>
  <w:num w:numId="31" w16cid:durableId="243539411">
    <w:abstractNumId w:val="6"/>
  </w:num>
  <w:num w:numId="32" w16cid:durableId="1628966673">
    <w:abstractNumId w:val="3"/>
  </w:num>
  <w:num w:numId="33" w16cid:durableId="904409584">
    <w:abstractNumId w:val="2"/>
  </w:num>
  <w:num w:numId="34" w16cid:durableId="1488358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080022">
    <w:abstractNumId w:val="7"/>
  </w:num>
  <w:num w:numId="36" w16cid:durableId="650451477">
    <w:abstractNumId w:val="5"/>
  </w:num>
  <w:num w:numId="37" w16cid:durableId="1098521107">
    <w:abstractNumId w:val="4"/>
  </w:num>
  <w:num w:numId="38" w16cid:durableId="2008944716">
    <w:abstractNumId w:val="6"/>
  </w:num>
  <w:num w:numId="39" w16cid:durableId="499392586">
    <w:abstractNumId w:val="3"/>
  </w:num>
  <w:num w:numId="40" w16cid:durableId="300311871">
    <w:abstractNumId w:val="2"/>
  </w:num>
  <w:num w:numId="41" w16cid:durableId="8180337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0838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4289512">
    <w:abstractNumId w:val="11"/>
  </w:num>
  <w:num w:numId="44" w16cid:durableId="2052995323">
    <w:abstractNumId w:val="11"/>
  </w:num>
  <w:num w:numId="45" w16cid:durableId="294604543">
    <w:abstractNumId w:val="33"/>
  </w:num>
  <w:num w:numId="46" w16cid:durableId="1081682892">
    <w:abstractNumId w:val="33"/>
  </w:num>
  <w:num w:numId="47" w16cid:durableId="246116230">
    <w:abstractNumId w:val="50"/>
  </w:num>
  <w:num w:numId="48" w16cid:durableId="746608361">
    <w:abstractNumId w:val="2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8"/>
  <w:displayBackgroundShape/>
  <w:embedSystemFonts/>
  <w:proofState w:spelling="clean" w:grammar="dirty"/>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9E680D"/>
    <w:rsid w:val="00000000"/>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2A4B"/>
    <w:rsid w:val="00013C91"/>
    <w:rsid w:val="00014AD2"/>
    <w:rsid w:val="000152AC"/>
    <w:rsid w:val="000160DB"/>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2C5A"/>
    <w:rsid w:val="000332EC"/>
    <w:rsid w:val="000337A3"/>
    <w:rsid w:val="000343D3"/>
    <w:rsid w:val="0003469A"/>
    <w:rsid w:val="00034E7A"/>
    <w:rsid w:val="00034EE5"/>
    <w:rsid w:val="00036D45"/>
    <w:rsid w:val="00036FA9"/>
    <w:rsid w:val="000374E9"/>
    <w:rsid w:val="00037F8D"/>
    <w:rsid w:val="000408B7"/>
    <w:rsid w:val="00040EB4"/>
    <w:rsid w:val="000411A2"/>
    <w:rsid w:val="00041613"/>
    <w:rsid w:val="00042903"/>
    <w:rsid w:val="0004675A"/>
    <w:rsid w:val="00050713"/>
    <w:rsid w:val="00050B09"/>
    <w:rsid w:val="000515C5"/>
    <w:rsid w:val="00051BFC"/>
    <w:rsid w:val="00051D5C"/>
    <w:rsid w:val="00052454"/>
    <w:rsid w:val="0005252A"/>
    <w:rsid w:val="00053C58"/>
    <w:rsid w:val="00055455"/>
    <w:rsid w:val="00056024"/>
    <w:rsid w:val="000574CC"/>
    <w:rsid w:val="000602BA"/>
    <w:rsid w:val="00060B9F"/>
    <w:rsid w:val="00060C58"/>
    <w:rsid w:val="000634B5"/>
    <w:rsid w:val="000637C6"/>
    <w:rsid w:val="00063BAE"/>
    <w:rsid w:val="00066A4B"/>
    <w:rsid w:val="00067A55"/>
    <w:rsid w:val="0007166A"/>
    <w:rsid w:val="00072246"/>
    <w:rsid w:val="0007247D"/>
    <w:rsid w:val="00074EF6"/>
    <w:rsid w:val="000764DD"/>
    <w:rsid w:val="00076CEC"/>
    <w:rsid w:val="000770EF"/>
    <w:rsid w:val="00080082"/>
    <w:rsid w:val="000809F5"/>
    <w:rsid w:val="00080B70"/>
    <w:rsid w:val="00082701"/>
    <w:rsid w:val="00082CAC"/>
    <w:rsid w:val="00084998"/>
    <w:rsid w:val="00086400"/>
    <w:rsid w:val="0008678B"/>
    <w:rsid w:val="00086C5B"/>
    <w:rsid w:val="00087CE5"/>
    <w:rsid w:val="00090C31"/>
    <w:rsid w:val="00090D68"/>
    <w:rsid w:val="0009129D"/>
    <w:rsid w:val="00091E67"/>
    <w:rsid w:val="00093AB0"/>
    <w:rsid w:val="00093DB2"/>
    <w:rsid w:val="00094C04"/>
    <w:rsid w:val="0009636C"/>
    <w:rsid w:val="00097062"/>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390D"/>
    <w:rsid w:val="000B51BB"/>
    <w:rsid w:val="000B59CB"/>
    <w:rsid w:val="000B5AC1"/>
    <w:rsid w:val="000B6301"/>
    <w:rsid w:val="000B65EE"/>
    <w:rsid w:val="000B6910"/>
    <w:rsid w:val="000C036C"/>
    <w:rsid w:val="000C043D"/>
    <w:rsid w:val="000C269E"/>
    <w:rsid w:val="000C3390"/>
    <w:rsid w:val="000C3827"/>
    <w:rsid w:val="000C4032"/>
    <w:rsid w:val="000C440C"/>
    <w:rsid w:val="000C49AE"/>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20"/>
    <w:rsid w:val="000D66AF"/>
    <w:rsid w:val="000D73BF"/>
    <w:rsid w:val="000D73C9"/>
    <w:rsid w:val="000D7F5B"/>
    <w:rsid w:val="000E0068"/>
    <w:rsid w:val="000E109D"/>
    <w:rsid w:val="000E1777"/>
    <w:rsid w:val="000E2BFA"/>
    <w:rsid w:val="000E2E35"/>
    <w:rsid w:val="000E2F22"/>
    <w:rsid w:val="000E3317"/>
    <w:rsid w:val="000E35EE"/>
    <w:rsid w:val="000E38AA"/>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4AE8"/>
    <w:rsid w:val="00135A21"/>
    <w:rsid w:val="0013609B"/>
    <w:rsid w:val="00137A24"/>
    <w:rsid w:val="001406CA"/>
    <w:rsid w:val="001417FF"/>
    <w:rsid w:val="00142974"/>
    <w:rsid w:val="00144086"/>
    <w:rsid w:val="00144787"/>
    <w:rsid w:val="00145F74"/>
    <w:rsid w:val="00146947"/>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53D8"/>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3BD5"/>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2AC"/>
    <w:rsid w:val="0019756C"/>
    <w:rsid w:val="00197D54"/>
    <w:rsid w:val="001A0FC3"/>
    <w:rsid w:val="001A26B9"/>
    <w:rsid w:val="001A3352"/>
    <w:rsid w:val="001A3695"/>
    <w:rsid w:val="001A59BB"/>
    <w:rsid w:val="001A63B0"/>
    <w:rsid w:val="001A6B09"/>
    <w:rsid w:val="001B017B"/>
    <w:rsid w:val="001B08FF"/>
    <w:rsid w:val="001B107A"/>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C4D7E"/>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69E2"/>
    <w:rsid w:val="001E70EA"/>
    <w:rsid w:val="001E7CC8"/>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47B9"/>
    <w:rsid w:val="0022611F"/>
    <w:rsid w:val="00226225"/>
    <w:rsid w:val="00226A73"/>
    <w:rsid w:val="00226BF6"/>
    <w:rsid w:val="00226E62"/>
    <w:rsid w:val="00230259"/>
    <w:rsid w:val="0023294F"/>
    <w:rsid w:val="00232D3E"/>
    <w:rsid w:val="00233B50"/>
    <w:rsid w:val="00233E81"/>
    <w:rsid w:val="002353F9"/>
    <w:rsid w:val="0023624D"/>
    <w:rsid w:val="00240884"/>
    <w:rsid w:val="00242651"/>
    <w:rsid w:val="00243399"/>
    <w:rsid w:val="00243A45"/>
    <w:rsid w:val="002447C5"/>
    <w:rsid w:val="002448CB"/>
    <w:rsid w:val="00247DAF"/>
    <w:rsid w:val="00251326"/>
    <w:rsid w:val="00251AD4"/>
    <w:rsid w:val="00252DEC"/>
    <w:rsid w:val="002533C2"/>
    <w:rsid w:val="00253C6D"/>
    <w:rsid w:val="0025402C"/>
    <w:rsid w:val="0025562D"/>
    <w:rsid w:val="0025626D"/>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0F9A"/>
    <w:rsid w:val="002715E9"/>
    <w:rsid w:val="0027194F"/>
    <w:rsid w:val="0027240B"/>
    <w:rsid w:val="002725C1"/>
    <w:rsid w:val="00272A50"/>
    <w:rsid w:val="00273690"/>
    <w:rsid w:val="0027394E"/>
    <w:rsid w:val="002743CC"/>
    <w:rsid w:val="00274C38"/>
    <w:rsid w:val="00274DED"/>
    <w:rsid w:val="00275582"/>
    <w:rsid w:val="0027759D"/>
    <w:rsid w:val="00277CC4"/>
    <w:rsid w:val="00281C53"/>
    <w:rsid w:val="00283EA9"/>
    <w:rsid w:val="00283F74"/>
    <w:rsid w:val="00284456"/>
    <w:rsid w:val="00284B7E"/>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B0C29"/>
    <w:rsid w:val="002B118F"/>
    <w:rsid w:val="002B1A9C"/>
    <w:rsid w:val="002B23F8"/>
    <w:rsid w:val="002B24E4"/>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2A7"/>
    <w:rsid w:val="00317D2D"/>
    <w:rsid w:val="00320BBE"/>
    <w:rsid w:val="00321A79"/>
    <w:rsid w:val="00321D4A"/>
    <w:rsid w:val="00324524"/>
    <w:rsid w:val="00325018"/>
    <w:rsid w:val="00325069"/>
    <w:rsid w:val="00325A9E"/>
    <w:rsid w:val="00325E0A"/>
    <w:rsid w:val="00326E64"/>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94D"/>
    <w:rsid w:val="00346ADF"/>
    <w:rsid w:val="00347812"/>
    <w:rsid w:val="0035068B"/>
    <w:rsid w:val="00351996"/>
    <w:rsid w:val="0035206E"/>
    <w:rsid w:val="00354A7F"/>
    <w:rsid w:val="00355826"/>
    <w:rsid w:val="003558F6"/>
    <w:rsid w:val="00356026"/>
    <w:rsid w:val="003563B4"/>
    <w:rsid w:val="00356A79"/>
    <w:rsid w:val="00356E24"/>
    <w:rsid w:val="00357049"/>
    <w:rsid w:val="0035779E"/>
    <w:rsid w:val="0035787B"/>
    <w:rsid w:val="003609C1"/>
    <w:rsid w:val="0036126C"/>
    <w:rsid w:val="00361ECA"/>
    <w:rsid w:val="0036200D"/>
    <w:rsid w:val="0036258B"/>
    <w:rsid w:val="00362A66"/>
    <w:rsid w:val="00364559"/>
    <w:rsid w:val="00365AD6"/>
    <w:rsid w:val="00366E1B"/>
    <w:rsid w:val="0036747C"/>
    <w:rsid w:val="00367C1C"/>
    <w:rsid w:val="00370000"/>
    <w:rsid w:val="00370C5B"/>
    <w:rsid w:val="003727CD"/>
    <w:rsid w:val="003731E8"/>
    <w:rsid w:val="003737BD"/>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6F90"/>
    <w:rsid w:val="00387193"/>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21"/>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75D1"/>
    <w:rsid w:val="003C7D07"/>
    <w:rsid w:val="003D0109"/>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329B"/>
    <w:rsid w:val="003E4809"/>
    <w:rsid w:val="003E48F1"/>
    <w:rsid w:val="003E5011"/>
    <w:rsid w:val="003E55A4"/>
    <w:rsid w:val="003E7911"/>
    <w:rsid w:val="003F009A"/>
    <w:rsid w:val="003F0C6C"/>
    <w:rsid w:val="003F1A32"/>
    <w:rsid w:val="003F1DFD"/>
    <w:rsid w:val="003F1ED4"/>
    <w:rsid w:val="003F3506"/>
    <w:rsid w:val="003F3811"/>
    <w:rsid w:val="003F38A2"/>
    <w:rsid w:val="003F3A15"/>
    <w:rsid w:val="003F3FCF"/>
    <w:rsid w:val="003F5238"/>
    <w:rsid w:val="003F5A35"/>
    <w:rsid w:val="003F6637"/>
    <w:rsid w:val="003F6BDD"/>
    <w:rsid w:val="003F7375"/>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743E"/>
    <w:rsid w:val="0040777B"/>
    <w:rsid w:val="00407885"/>
    <w:rsid w:val="00407E25"/>
    <w:rsid w:val="004100F3"/>
    <w:rsid w:val="00414C7D"/>
    <w:rsid w:val="00414F4F"/>
    <w:rsid w:val="00415D09"/>
    <w:rsid w:val="00416180"/>
    <w:rsid w:val="00416FE9"/>
    <w:rsid w:val="00417039"/>
    <w:rsid w:val="00417333"/>
    <w:rsid w:val="004178B0"/>
    <w:rsid w:val="00417EBE"/>
    <w:rsid w:val="00420898"/>
    <w:rsid w:val="00420C05"/>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518"/>
    <w:rsid w:val="00437842"/>
    <w:rsid w:val="00437C9B"/>
    <w:rsid w:val="0044145F"/>
    <w:rsid w:val="0044148B"/>
    <w:rsid w:val="004435BE"/>
    <w:rsid w:val="00444005"/>
    <w:rsid w:val="0044467D"/>
    <w:rsid w:val="00444D80"/>
    <w:rsid w:val="0044611A"/>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A29"/>
    <w:rsid w:val="00463E1E"/>
    <w:rsid w:val="0046413C"/>
    <w:rsid w:val="004646F8"/>
    <w:rsid w:val="00464A44"/>
    <w:rsid w:val="0046505F"/>
    <w:rsid w:val="00465844"/>
    <w:rsid w:val="00466199"/>
    <w:rsid w:val="004664F8"/>
    <w:rsid w:val="00467742"/>
    <w:rsid w:val="00467BF7"/>
    <w:rsid w:val="00471446"/>
    <w:rsid w:val="00472EC8"/>
    <w:rsid w:val="00472F53"/>
    <w:rsid w:val="00473432"/>
    <w:rsid w:val="00473E66"/>
    <w:rsid w:val="004744DC"/>
    <w:rsid w:val="00475145"/>
    <w:rsid w:val="00475624"/>
    <w:rsid w:val="00475BC7"/>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C1F"/>
    <w:rsid w:val="004A2AD0"/>
    <w:rsid w:val="004A4D43"/>
    <w:rsid w:val="004A7370"/>
    <w:rsid w:val="004B1E98"/>
    <w:rsid w:val="004B244E"/>
    <w:rsid w:val="004B26FF"/>
    <w:rsid w:val="004B2721"/>
    <w:rsid w:val="004B2751"/>
    <w:rsid w:val="004B314F"/>
    <w:rsid w:val="004B40AB"/>
    <w:rsid w:val="004B4CE1"/>
    <w:rsid w:val="004B5875"/>
    <w:rsid w:val="004B66AE"/>
    <w:rsid w:val="004B7376"/>
    <w:rsid w:val="004C04E3"/>
    <w:rsid w:val="004C118A"/>
    <w:rsid w:val="004C2263"/>
    <w:rsid w:val="004C2882"/>
    <w:rsid w:val="004C2DF8"/>
    <w:rsid w:val="004C2EC4"/>
    <w:rsid w:val="004C300E"/>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60F4"/>
    <w:rsid w:val="004E6EDB"/>
    <w:rsid w:val="004E78B5"/>
    <w:rsid w:val="004F03F3"/>
    <w:rsid w:val="004F0FB3"/>
    <w:rsid w:val="004F1942"/>
    <w:rsid w:val="004F1C43"/>
    <w:rsid w:val="004F22E4"/>
    <w:rsid w:val="004F4019"/>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E09"/>
    <w:rsid w:val="0051166C"/>
    <w:rsid w:val="00511DD3"/>
    <w:rsid w:val="00513D22"/>
    <w:rsid w:val="0051602F"/>
    <w:rsid w:val="00517156"/>
    <w:rsid w:val="005172CF"/>
    <w:rsid w:val="005208C8"/>
    <w:rsid w:val="00522D70"/>
    <w:rsid w:val="00523560"/>
    <w:rsid w:val="0052383B"/>
    <w:rsid w:val="00524EFB"/>
    <w:rsid w:val="00525264"/>
    <w:rsid w:val="0052531B"/>
    <w:rsid w:val="005254C7"/>
    <w:rsid w:val="00525739"/>
    <w:rsid w:val="005269A1"/>
    <w:rsid w:val="00526FB4"/>
    <w:rsid w:val="005310D1"/>
    <w:rsid w:val="00531BE4"/>
    <w:rsid w:val="00531C6F"/>
    <w:rsid w:val="00532360"/>
    <w:rsid w:val="0053274D"/>
    <w:rsid w:val="005327B9"/>
    <w:rsid w:val="00533F48"/>
    <w:rsid w:val="00534286"/>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0A7E"/>
    <w:rsid w:val="005516A4"/>
    <w:rsid w:val="005542F9"/>
    <w:rsid w:val="00554A12"/>
    <w:rsid w:val="00554EA2"/>
    <w:rsid w:val="00555230"/>
    <w:rsid w:val="00555BDA"/>
    <w:rsid w:val="00556110"/>
    <w:rsid w:val="005567D1"/>
    <w:rsid w:val="00556EBA"/>
    <w:rsid w:val="00557A5D"/>
    <w:rsid w:val="00557CF6"/>
    <w:rsid w:val="005601B8"/>
    <w:rsid w:val="005602D3"/>
    <w:rsid w:val="00560B95"/>
    <w:rsid w:val="00561B79"/>
    <w:rsid w:val="00562927"/>
    <w:rsid w:val="00562C57"/>
    <w:rsid w:val="00564630"/>
    <w:rsid w:val="0056463E"/>
    <w:rsid w:val="00565168"/>
    <w:rsid w:val="005654D3"/>
    <w:rsid w:val="00565EAD"/>
    <w:rsid w:val="005664B7"/>
    <w:rsid w:val="00566D20"/>
    <w:rsid w:val="00566E04"/>
    <w:rsid w:val="00567685"/>
    <w:rsid w:val="00567B40"/>
    <w:rsid w:val="00573E71"/>
    <w:rsid w:val="00575DAA"/>
    <w:rsid w:val="00577A46"/>
    <w:rsid w:val="00580396"/>
    <w:rsid w:val="005808C1"/>
    <w:rsid w:val="00580D1B"/>
    <w:rsid w:val="00581F6B"/>
    <w:rsid w:val="005822D3"/>
    <w:rsid w:val="00582406"/>
    <w:rsid w:val="005824BF"/>
    <w:rsid w:val="00582902"/>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D1D"/>
    <w:rsid w:val="005968D2"/>
    <w:rsid w:val="00596CF7"/>
    <w:rsid w:val="00596F6F"/>
    <w:rsid w:val="0059706F"/>
    <w:rsid w:val="00597959"/>
    <w:rsid w:val="00597C60"/>
    <w:rsid w:val="005A018A"/>
    <w:rsid w:val="005A09FD"/>
    <w:rsid w:val="005A135A"/>
    <w:rsid w:val="005A187B"/>
    <w:rsid w:val="005A1BC0"/>
    <w:rsid w:val="005A2B11"/>
    <w:rsid w:val="005A2FCF"/>
    <w:rsid w:val="005A46E2"/>
    <w:rsid w:val="005A659E"/>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468A"/>
    <w:rsid w:val="005D6763"/>
    <w:rsid w:val="005D72DA"/>
    <w:rsid w:val="005D7F05"/>
    <w:rsid w:val="005E22F3"/>
    <w:rsid w:val="005E2508"/>
    <w:rsid w:val="005E3C28"/>
    <w:rsid w:val="005E3F3A"/>
    <w:rsid w:val="005E69D4"/>
    <w:rsid w:val="005F15E0"/>
    <w:rsid w:val="005F1870"/>
    <w:rsid w:val="005F277D"/>
    <w:rsid w:val="005F2FD2"/>
    <w:rsid w:val="005F3BFD"/>
    <w:rsid w:val="005F4F76"/>
    <w:rsid w:val="005F586B"/>
    <w:rsid w:val="005F70A7"/>
    <w:rsid w:val="005F7587"/>
    <w:rsid w:val="00600091"/>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535D"/>
    <w:rsid w:val="00615673"/>
    <w:rsid w:val="00616561"/>
    <w:rsid w:val="006167EF"/>
    <w:rsid w:val="00616D97"/>
    <w:rsid w:val="00620776"/>
    <w:rsid w:val="00620CEE"/>
    <w:rsid w:val="00622CE8"/>
    <w:rsid w:val="00623492"/>
    <w:rsid w:val="00624360"/>
    <w:rsid w:val="00625EF4"/>
    <w:rsid w:val="006310C1"/>
    <w:rsid w:val="00631E3B"/>
    <w:rsid w:val="00632211"/>
    <w:rsid w:val="00632F36"/>
    <w:rsid w:val="00634DC0"/>
    <w:rsid w:val="006364F7"/>
    <w:rsid w:val="0063799B"/>
    <w:rsid w:val="00637C68"/>
    <w:rsid w:val="00637E93"/>
    <w:rsid w:val="00641ED0"/>
    <w:rsid w:val="0064251E"/>
    <w:rsid w:val="00644A84"/>
    <w:rsid w:val="00644C01"/>
    <w:rsid w:val="00644F09"/>
    <w:rsid w:val="006451D0"/>
    <w:rsid w:val="006465A0"/>
    <w:rsid w:val="00647093"/>
    <w:rsid w:val="006471EC"/>
    <w:rsid w:val="006473C2"/>
    <w:rsid w:val="00647F32"/>
    <w:rsid w:val="006502C2"/>
    <w:rsid w:val="00650535"/>
    <w:rsid w:val="00650AEC"/>
    <w:rsid w:val="00650F8A"/>
    <w:rsid w:val="006510E4"/>
    <w:rsid w:val="0065203B"/>
    <w:rsid w:val="00652B82"/>
    <w:rsid w:val="00654BFF"/>
    <w:rsid w:val="00655F15"/>
    <w:rsid w:val="006572F0"/>
    <w:rsid w:val="0065751D"/>
    <w:rsid w:val="0066034F"/>
    <w:rsid w:val="0066072A"/>
    <w:rsid w:val="006608D8"/>
    <w:rsid w:val="00660A05"/>
    <w:rsid w:val="00661D64"/>
    <w:rsid w:val="00663073"/>
    <w:rsid w:val="00663CDF"/>
    <w:rsid w:val="00663F50"/>
    <w:rsid w:val="00664075"/>
    <w:rsid w:val="00664787"/>
    <w:rsid w:val="00665B44"/>
    <w:rsid w:val="00667922"/>
    <w:rsid w:val="0067173D"/>
    <w:rsid w:val="00672F1B"/>
    <w:rsid w:val="006730D3"/>
    <w:rsid w:val="0067478C"/>
    <w:rsid w:val="006757AD"/>
    <w:rsid w:val="00676908"/>
    <w:rsid w:val="00677476"/>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EA3"/>
    <w:rsid w:val="006D7ABD"/>
    <w:rsid w:val="006E0FAB"/>
    <w:rsid w:val="006E2399"/>
    <w:rsid w:val="006E3E8F"/>
    <w:rsid w:val="006E6283"/>
    <w:rsid w:val="006E6D63"/>
    <w:rsid w:val="006F04BD"/>
    <w:rsid w:val="006F1DED"/>
    <w:rsid w:val="006F2759"/>
    <w:rsid w:val="006F2D33"/>
    <w:rsid w:val="006F2D7A"/>
    <w:rsid w:val="006F4220"/>
    <w:rsid w:val="006F7104"/>
    <w:rsid w:val="006F7282"/>
    <w:rsid w:val="00701020"/>
    <w:rsid w:val="007011CA"/>
    <w:rsid w:val="00701265"/>
    <w:rsid w:val="00701AFC"/>
    <w:rsid w:val="007039E6"/>
    <w:rsid w:val="00703CB5"/>
    <w:rsid w:val="00703CE8"/>
    <w:rsid w:val="00704737"/>
    <w:rsid w:val="00704ADF"/>
    <w:rsid w:val="00704C1B"/>
    <w:rsid w:val="007059EA"/>
    <w:rsid w:val="00705D34"/>
    <w:rsid w:val="0070638A"/>
    <w:rsid w:val="007066EA"/>
    <w:rsid w:val="0071015D"/>
    <w:rsid w:val="00710906"/>
    <w:rsid w:val="007113ED"/>
    <w:rsid w:val="00712157"/>
    <w:rsid w:val="00712433"/>
    <w:rsid w:val="00712E01"/>
    <w:rsid w:val="0071398B"/>
    <w:rsid w:val="00713AB4"/>
    <w:rsid w:val="00714768"/>
    <w:rsid w:val="0071484B"/>
    <w:rsid w:val="00715639"/>
    <w:rsid w:val="0071564C"/>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E86"/>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2567"/>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706BC"/>
    <w:rsid w:val="00770C42"/>
    <w:rsid w:val="00770D3F"/>
    <w:rsid w:val="0077107F"/>
    <w:rsid w:val="00772DF7"/>
    <w:rsid w:val="00772F18"/>
    <w:rsid w:val="00775B73"/>
    <w:rsid w:val="0077612A"/>
    <w:rsid w:val="00777355"/>
    <w:rsid w:val="00781783"/>
    <w:rsid w:val="0078194F"/>
    <w:rsid w:val="00781974"/>
    <w:rsid w:val="00781B63"/>
    <w:rsid w:val="00782A2E"/>
    <w:rsid w:val="00782E31"/>
    <w:rsid w:val="007837DE"/>
    <w:rsid w:val="007837E1"/>
    <w:rsid w:val="00783FF2"/>
    <w:rsid w:val="007844CF"/>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3FCE"/>
    <w:rsid w:val="007C42C1"/>
    <w:rsid w:val="007C5053"/>
    <w:rsid w:val="007C6348"/>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127"/>
    <w:rsid w:val="007F32FF"/>
    <w:rsid w:val="007F360E"/>
    <w:rsid w:val="007F4C8C"/>
    <w:rsid w:val="007F4D7C"/>
    <w:rsid w:val="007F4F34"/>
    <w:rsid w:val="007F62CF"/>
    <w:rsid w:val="007F6922"/>
    <w:rsid w:val="007F7562"/>
    <w:rsid w:val="00801064"/>
    <w:rsid w:val="00801DBE"/>
    <w:rsid w:val="0080306D"/>
    <w:rsid w:val="00803778"/>
    <w:rsid w:val="00803CD7"/>
    <w:rsid w:val="00804E32"/>
    <w:rsid w:val="00805BCE"/>
    <w:rsid w:val="008060A1"/>
    <w:rsid w:val="008078A9"/>
    <w:rsid w:val="00810747"/>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3C"/>
    <w:rsid w:val="00824B95"/>
    <w:rsid w:val="00824C66"/>
    <w:rsid w:val="00824E09"/>
    <w:rsid w:val="008263F2"/>
    <w:rsid w:val="00830A76"/>
    <w:rsid w:val="008310EA"/>
    <w:rsid w:val="00831C65"/>
    <w:rsid w:val="00832CB6"/>
    <w:rsid w:val="00833F28"/>
    <w:rsid w:val="008343EF"/>
    <w:rsid w:val="008346EA"/>
    <w:rsid w:val="00834C64"/>
    <w:rsid w:val="00834EE1"/>
    <w:rsid w:val="008352B6"/>
    <w:rsid w:val="00835590"/>
    <w:rsid w:val="00835918"/>
    <w:rsid w:val="00835C6A"/>
    <w:rsid w:val="00836163"/>
    <w:rsid w:val="008369AA"/>
    <w:rsid w:val="00837F11"/>
    <w:rsid w:val="00840F2D"/>
    <w:rsid w:val="008468B6"/>
    <w:rsid w:val="008473E4"/>
    <w:rsid w:val="00850BF9"/>
    <w:rsid w:val="00852497"/>
    <w:rsid w:val="00852D2C"/>
    <w:rsid w:val="00853F2C"/>
    <w:rsid w:val="008545A5"/>
    <w:rsid w:val="008549DC"/>
    <w:rsid w:val="00856E68"/>
    <w:rsid w:val="00860C95"/>
    <w:rsid w:val="00860DDF"/>
    <w:rsid w:val="0086172F"/>
    <w:rsid w:val="008625C9"/>
    <w:rsid w:val="00864874"/>
    <w:rsid w:val="0086499C"/>
    <w:rsid w:val="00864D16"/>
    <w:rsid w:val="00864EF0"/>
    <w:rsid w:val="00865D0F"/>
    <w:rsid w:val="00867277"/>
    <w:rsid w:val="0086785A"/>
    <w:rsid w:val="00867D73"/>
    <w:rsid w:val="00870214"/>
    <w:rsid w:val="008703CC"/>
    <w:rsid w:val="00870A00"/>
    <w:rsid w:val="008717E0"/>
    <w:rsid w:val="008719A5"/>
    <w:rsid w:val="00873815"/>
    <w:rsid w:val="00873FA6"/>
    <w:rsid w:val="008740BF"/>
    <w:rsid w:val="008740FF"/>
    <w:rsid w:val="00876557"/>
    <w:rsid w:val="008802B7"/>
    <w:rsid w:val="00880E76"/>
    <w:rsid w:val="00881290"/>
    <w:rsid w:val="00881B71"/>
    <w:rsid w:val="00883D83"/>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33A"/>
    <w:rsid w:val="008A67A7"/>
    <w:rsid w:val="008A6B90"/>
    <w:rsid w:val="008A7EC1"/>
    <w:rsid w:val="008B0A37"/>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C7D9C"/>
    <w:rsid w:val="008D047A"/>
    <w:rsid w:val="008D080C"/>
    <w:rsid w:val="008D0B5B"/>
    <w:rsid w:val="008D118E"/>
    <w:rsid w:val="008D2A7D"/>
    <w:rsid w:val="008D2B7D"/>
    <w:rsid w:val="008D2D24"/>
    <w:rsid w:val="008D4A5E"/>
    <w:rsid w:val="008D53CB"/>
    <w:rsid w:val="008D5739"/>
    <w:rsid w:val="008D5D50"/>
    <w:rsid w:val="008D6CEE"/>
    <w:rsid w:val="008E051A"/>
    <w:rsid w:val="008E0AAD"/>
    <w:rsid w:val="008E14C9"/>
    <w:rsid w:val="008E1714"/>
    <w:rsid w:val="008E1A05"/>
    <w:rsid w:val="008E3B77"/>
    <w:rsid w:val="008E3CC9"/>
    <w:rsid w:val="008E4978"/>
    <w:rsid w:val="008E4991"/>
    <w:rsid w:val="008E4B5F"/>
    <w:rsid w:val="008E4BCA"/>
    <w:rsid w:val="008E6956"/>
    <w:rsid w:val="008E7E66"/>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27F1B"/>
    <w:rsid w:val="00930BE0"/>
    <w:rsid w:val="00931B7E"/>
    <w:rsid w:val="0093292E"/>
    <w:rsid w:val="009337AC"/>
    <w:rsid w:val="009356DE"/>
    <w:rsid w:val="00935A3E"/>
    <w:rsid w:val="00936663"/>
    <w:rsid w:val="00936AC0"/>
    <w:rsid w:val="00940A90"/>
    <w:rsid w:val="00941561"/>
    <w:rsid w:val="00942134"/>
    <w:rsid w:val="009435EC"/>
    <w:rsid w:val="00943D1A"/>
    <w:rsid w:val="009445B6"/>
    <w:rsid w:val="009446B4"/>
    <w:rsid w:val="00945AB5"/>
    <w:rsid w:val="00945CD2"/>
    <w:rsid w:val="00945EB7"/>
    <w:rsid w:val="0094658C"/>
    <w:rsid w:val="0094698A"/>
    <w:rsid w:val="009507FC"/>
    <w:rsid w:val="00952061"/>
    <w:rsid w:val="0095276B"/>
    <w:rsid w:val="00952E11"/>
    <w:rsid w:val="00953333"/>
    <w:rsid w:val="00953A35"/>
    <w:rsid w:val="00954A17"/>
    <w:rsid w:val="00955D69"/>
    <w:rsid w:val="00957E5D"/>
    <w:rsid w:val="00960535"/>
    <w:rsid w:val="00961EB2"/>
    <w:rsid w:val="009620C5"/>
    <w:rsid w:val="0096446E"/>
    <w:rsid w:val="00964840"/>
    <w:rsid w:val="00964BBF"/>
    <w:rsid w:val="00965DE7"/>
    <w:rsid w:val="00965F68"/>
    <w:rsid w:val="0096705F"/>
    <w:rsid w:val="00967367"/>
    <w:rsid w:val="00967408"/>
    <w:rsid w:val="00967452"/>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A083C"/>
    <w:rsid w:val="009A1F4F"/>
    <w:rsid w:val="009A2C7E"/>
    <w:rsid w:val="009A370B"/>
    <w:rsid w:val="009A4954"/>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3A0D"/>
    <w:rsid w:val="009C4885"/>
    <w:rsid w:val="009C6B5A"/>
    <w:rsid w:val="009C76BC"/>
    <w:rsid w:val="009C79FA"/>
    <w:rsid w:val="009C7BFA"/>
    <w:rsid w:val="009D01DD"/>
    <w:rsid w:val="009D0781"/>
    <w:rsid w:val="009D07C8"/>
    <w:rsid w:val="009D11B3"/>
    <w:rsid w:val="009D1D76"/>
    <w:rsid w:val="009D21FE"/>
    <w:rsid w:val="009D246B"/>
    <w:rsid w:val="009D3094"/>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80D"/>
    <w:rsid w:val="009E6F06"/>
    <w:rsid w:val="009E7348"/>
    <w:rsid w:val="009F2537"/>
    <w:rsid w:val="009F28C7"/>
    <w:rsid w:val="009F5E66"/>
    <w:rsid w:val="009F6066"/>
    <w:rsid w:val="009F70EA"/>
    <w:rsid w:val="009F7F58"/>
    <w:rsid w:val="00A010A7"/>
    <w:rsid w:val="00A037E2"/>
    <w:rsid w:val="00A05B0B"/>
    <w:rsid w:val="00A0688C"/>
    <w:rsid w:val="00A07CED"/>
    <w:rsid w:val="00A10499"/>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4D3"/>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1B2"/>
    <w:rsid w:val="00A426FF"/>
    <w:rsid w:val="00A42A19"/>
    <w:rsid w:val="00A42B29"/>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2A7"/>
    <w:rsid w:val="00A71D1D"/>
    <w:rsid w:val="00A7257B"/>
    <w:rsid w:val="00A73A1B"/>
    <w:rsid w:val="00A73D14"/>
    <w:rsid w:val="00A73F7E"/>
    <w:rsid w:val="00A7514B"/>
    <w:rsid w:val="00A7585A"/>
    <w:rsid w:val="00A75E13"/>
    <w:rsid w:val="00A76776"/>
    <w:rsid w:val="00A769E9"/>
    <w:rsid w:val="00A770F0"/>
    <w:rsid w:val="00A77F40"/>
    <w:rsid w:val="00A82495"/>
    <w:rsid w:val="00A82567"/>
    <w:rsid w:val="00A82DC0"/>
    <w:rsid w:val="00A84519"/>
    <w:rsid w:val="00A85731"/>
    <w:rsid w:val="00A8679F"/>
    <w:rsid w:val="00A90568"/>
    <w:rsid w:val="00A91763"/>
    <w:rsid w:val="00A934FE"/>
    <w:rsid w:val="00A935BE"/>
    <w:rsid w:val="00A94064"/>
    <w:rsid w:val="00A940D6"/>
    <w:rsid w:val="00A94789"/>
    <w:rsid w:val="00A95F86"/>
    <w:rsid w:val="00A9679B"/>
    <w:rsid w:val="00A96887"/>
    <w:rsid w:val="00A977C0"/>
    <w:rsid w:val="00A978FE"/>
    <w:rsid w:val="00A97EF3"/>
    <w:rsid w:val="00AA158C"/>
    <w:rsid w:val="00AA1F6F"/>
    <w:rsid w:val="00AA2106"/>
    <w:rsid w:val="00AA252D"/>
    <w:rsid w:val="00AA2855"/>
    <w:rsid w:val="00AA318A"/>
    <w:rsid w:val="00AA47D0"/>
    <w:rsid w:val="00AA60F4"/>
    <w:rsid w:val="00AA670E"/>
    <w:rsid w:val="00AA676A"/>
    <w:rsid w:val="00AA7BCB"/>
    <w:rsid w:val="00AB2548"/>
    <w:rsid w:val="00AB36A1"/>
    <w:rsid w:val="00AB40B1"/>
    <w:rsid w:val="00AB7984"/>
    <w:rsid w:val="00AC001C"/>
    <w:rsid w:val="00AC02FA"/>
    <w:rsid w:val="00AC2338"/>
    <w:rsid w:val="00AC277F"/>
    <w:rsid w:val="00AC2DE5"/>
    <w:rsid w:val="00AC362A"/>
    <w:rsid w:val="00AC5D35"/>
    <w:rsid w:val="00AC6A9B"/>
    <w:rsid w:val="00AC6ED0"/>
    <w:rsid w:val="00AC7844"/>
    <w:rsid w:val="00AC79FC"/>
    <w:rsid w:val="00AD1B5F"/>
    <w:rsid w:val="00AD28F7"/>
    <w:rsid w:val="00AD2CD6"/>
    <w:rsid w:val="00AD2D7F"/>
    <w:rsid w:val="00AD3168"/>
    <w:rsid w:val="00AD3CD9"/>
    <w:rsid w:val="00AD5316"/>
    <w:rsid w:val="00AD57A8"/>
    <w:rsid w:val="00AD5953"/>
    <w:rsid w:val="00AD5CEB"/>
    <w:rsid w:val="00AD7026"/>
    <w:rsid w:val="00AD7B8D"/>
    <w:rsid w:val="00AE0696"/>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0392"/>
    <w:rsid w:val="00AF1E3A"/>
    <w:rsid w:val="00AF1F43"/>
    <w:rsid w:val="00AF28CA"/>
    <w:rsid w:val="00AF3062"/>
    <w:rsid w:val="00AF3C0B"/>
    <w:rsid w:val="00AF3D25"/>
    <w:rsid w:val="00AF4921"/>
    <w:rsid w:val="00AF5F7A"/>
    <w:rsid w:val="00AF6A4A"/>
    <w:rsid w:val="00AF7B69"/>
    <w:rsid w:val="00B004A4"/>
    <w:rsid w:val="00B008AC"/>
    <w:rsid w:val="00B01269"/>
    <w:rsid w:val="00B0144E"/>
    <w:rsid w:val="00B01604"/>
    <w:rsid w:val="00B03701"/>
    <w:rsid w:val="00B0441A"/>
    <w:rsid w:val="00B04DFB"/>
    <w:rsid w:val="00B06077"/>
    <w:rsid w:val="00B0680D"/>
    <w:rsid w:val="00B06871"/>
    <w:rsid w:val="00B12E28"/>
    <w:rsid w:val="00B149D2"/>
    <w:rsid w:val="00B15554"/>
    <w:rsid w:val="00B15FB4"/>
    <w:rsid w:val="00B16C3E"/>
    <w:rsid w:val="00B16D88"/>
    <w:rsid w:val="00B16E6E"/>
    <w:rsid w:val="00B202A1"/>
    <w:rsid w:val="00B2135B"/>
    <w:rsid w:val="00B213F2"/>
    <w:rsid w:val="00B21904"/>
    <w:rsid w:val="00B21935"/>
    <w:rsid w:val="00B23C36"/>
    <w:rsid w:val="00B26540"/>
    <w:rsid w:val="00B30C90"/>
    <w:rsid w:val="00B31095"/>
    <w:rsid w:val="00B316A1"/>
    <w:rsid w:val="00B33CA2"/>
    <w:rsid w:val="00B34F72"/>
    <w:rsid w:val="00B35B06"/>
    <w:rsid w:val="00B36966"/>
    <w:rsid w:val="00B3776C"/>
    <w:rsid w:val="00B37969"/>
    <w:rsid w:val="00B40C0F"/>
    <w:rsid w:val="00B40FEB"/>
    <w:rsid w:val="00B4269D"/>
    <w:rsid w:val="00B4280D"/>
    <w:rsid w:val="00B42B0A"/>
    <w:rsid w:val="00B4311F"/>
    <w:rsid w:val="00B43659"/>
    <w:rsid w:val="00B4398B"/>
    <w:rsid w:val="00B439BF"/>
    <w:rsid w:val="00B43FF7"/>
    <w:rsid w:val="00B4601B"/>
    <w:rsid w:val="00B50637"/>
    <w:rsid w:val="00B50B42"/>
    <w:rsid w:val="00B50E2F"/>
    <w:rsid w:val="00B51E7B"/>
    <w:rsid w:val="00B52A44"/>
    <w:rsid w:val="00B531EB"/>
    <w:rsid w:val="00B542E1"/>
    <w:rsid w:val="00B543C4"/>
    <w:rsid w:val="00B54DEE"/>
    <w:rsid w:val="00B57880"/>
    <w:rsid w:val="00B60235"/>
    <w:rsid w:val="00B60BD5"/>
    <w:rsid w:val="00B60C9E"/>
    <w:rsid w:val="00B612D2"/>
    <w:rsid w:val="00B617FF"/>
    <w:rsid w:val="00B620F0"/>
    <w:rsid w:val="00B62DAA"/>
    <w:rsid w:val="00B63EF2"/>
    <w:rsid w:val="00B64019"/>
    <w:rsid w:val="00B64F42"/>
    <w:rsid w:val="00B65B86"/>
    <w:rsid w:val="00B66B79"/>
    <w:rsid w:val="00B673B3"/>
    <w:rsid w:val="00B67462"/>
    <w:rsid w:val="00B675ED"/>
    <w:rsid w:val="00B6778A"/>
    <w:rsid w:val="00B70B15"/>
    <w:rsid w:val="00B713CB"/>
    <w:rsid w:val="00B71976"/>
    <w:rsid w:val="00B71E54"/>
    <w:rsid w:val="00B7215D"/>
    <w:rsid w:val="00B7246E"/>
    <w:rsid w:val="00B747CF"/>
    <w:rsid w:val="00B75205"/>
    <w:rsid w:val="00B75970"/>
    <w:rsid w:val="00B77292"/>
    <w:rsid w:val="00B803CA"/>
    <w:rsid w:val="00B80A33"/>
    <w:rsid w:val="00B8373D"/>
    <w:rsid w:val="00B84C25"/>
    <w:rsid w:val="00B84D6E"/>
    <w:rsid w:val="00B84FDB"/>
    <w:rsid w:val="00B85D6C"/>
    <w:rsid w:val="00B876E2"/>
    <w:rsid w:val="00B91320"/>
    <w:rsid w:val="00B91935"/>
    <w:rsid w:val="00B92352"/>
    <w:rsid w:val="00B93B66"/>
    <w:rsid w:val="00B93D7D"/>
    <w:rsid w:val="00B93DAB"/>
    <w:rsid w:val="00B9428F"/>
    <w:rsid w:val="00B943E8"/>
    <w:rsid w:val="00B94959"/>
    <w:rsid w:val="00B949C5"/>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75D1"/>
    <w:rsid w:val="00BB7854"/>
    <w:rsid w:val="00BB78B1"/>
    <w:rsid w:val="00BB7E78"/>
    <w:rsid w:val="00BC1B43"/>
    <w:rsid w:val="00BC34BB"/>
    <w:rsid w:val="00BC3A68"/>
    <w:rsid w:val="00BC5397"/>
    <w:rsid w:val="00BC53DE"/>
    <w:rsid w:val="00BC674F"/>
    <w:rsid w:val="00BC69FC"/>
    <w:rsid w:val="00BC6D91"/>
    <w:rsid w:val="00BC79F3"/>
    <w:rsid w:val="00BD165F"/>
    <w:rsid w:val="00BD17E8"/>
    <w:rsid w:val="00BD1E9F"/>
    <w:rsid w:val="00BD3600"/>
    <w:rsid w:val="00BD76DA"/>
    <w:rsid w:val="00BE0D93"/>
    <w:rsid w:val="00BE174A"/>
    <w:rsid w:val="00BE2975"/>
    <w:rsid w:val="00BE3035"/>
    <w:rsid w:val="00BE489A"/>
    <w:rsid w:val="00BE584B"/>
    <w:rsid w:val="00BE5933"/>
    <w:rsid w:val="00BE5E33"/>
    <w:rsid w:val="00BE68A7"/>
    <w:rsid w:val="00BE74AB"/>
    <w:rsid w:val="00BF0BFA"/>
    <w:rsid w:val="00BF56F0"/>
    <w:rsid w:val="00BF63B2"/>
    <w:rsid w:val="00BF6B7F"/>
    <w:rsid w:val="00BF7304"/>
    <w:rsid w:val="00BF7E14"/>
    <w:rsid w:val="00C01BCA"/>
    <w:rsid w:val="00C02759"/>
    <w:rsid w:val="00C02F28"/>
    <w:rsid w:val="00C05C9F"/>
    <w:rsid w:val="00C06464"/>
    <w:rsid w:val="00C11067"/>
    <w:rsid w:val="00C131A2"/>
    <w:rsid w:val="00C134A4"/>
    <w:rsid w:val="00C15C6A"/>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A45"/>
    <w:rsid w:val="00C33F24"/>
    <w:rsid w:val="00C34819"/>
    <w:rsid w:val="00C37DCF"/>
    <w:rsid w:val="00C41448"/>
    <w:rsid w:val="00C41E93"/>
    <w:rsid w:val="00C44908"/>
    <w:rsid w:val="00C450B6"/>
    <w:rsid w:val="00C4752A"/>
    <w:rsid w:val="00C478F9"/>
    <w:rsid w:val="00C47E51"/>
    <w:rsid w:val="00C50C02"/>
    <w:rsid w:val="00C512AE"/>
    <w:rsid w:val="00C53E10"/>
    <w:rsid w:val="00C5482D"/>
    <w:rsid w:val="00C54AF2"/>
    <w:rsid w:val="00C55251"/>
    <w:rsid w:val="00C553BA"/>
    <w:rsid w:val="00C554B5"/>
    <w:rsid w:val="00C555C0"/>
    <w:rsid w:val="00C5572F"/>
    <w:rsid w:val="00C55C65"/>
    <w:rsid w:val="00C56143"/>
    <w:rsid w:val="00C56A00"/>
    <w:rsid w:val="00C56C4F"/>
    <w:rsid w:val="00C57817"/>
    <w:rsid w:val="00C57A78"/>
    <w:rsid w:val="00C6084A"/>
    <w:rsid w:val="00C624EE"/>
    <w:rsid w:val="00C62BD8"/>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16A"/>
    <w:rsid w:val="00C9067B"/>
    <w:rsid w:val="00C91A42"/>
    <w:rsid w:val="00C92DA5"/>
    <w:rsid w:val="00C93F94"/>
    <w:rsid w:val="00C94844"/>
    <w:rsid w:val="00C94AD5"/>
    <w:rsid w:val="00C959FD"/>
    <w:rsid w:val="00C95C35"/>
    <w:rsid w:val="00C962B4"/>
    <w:rsid w:val="00C96C0F"/>
    <w:rsid w:val="00C96FF1"/>
    <w:rsid w:val="00CA1BF5"/>
    <w:rsid w:val="00CA1FAB"/>
    <w:rsid w:val="00CA2E68"/>
    <w:rsid w:val="00CA46E7"/>
    <w:rsid w:val="00CA4B34"/>
    <w:rsid w:val="00CA558D"/>
    <w:rsid w:val="00CA6328"/>
    <w:rsid w:val="00CA6782"/>
    <w:rsid w:val="00CA6F6B"/>
    <w:rsid w:val="00CA74E0"/>
    <w:rsid w:val="00CA7B39"/>
    <w:rsid w:val="00CB0689"/>
    <w:rsid w:val="00CB0756"/>
    <w:rsid w:val="00CB0DE0"/>
    <w:rsid w:val="00CB12E7"/>
    <w:rsid w:val="00CB2F0A"/>
    <w:rsid w:val="00CB3DD7"/>
    <w:rsid w:val="00CB6E35"/>
    <w:rsid w:val="00CC0170"/>
    <w:rsid w:val="00CC02F2"/>
    <w:rsid w:val="00CC2156"/>
    <w:rsid w:val="00CC346E"/>
    <w:rsid w:val="00CC4726"/>
    <w:rsid w:val="00CC4B9E"/>
    <w:rsid w:val="00CC545D"/>
    <w:rsid w:val="00CC5633"/>
    <w:rsid w:val="00CC57C6"/>
    <w:rsid w:val="00CC6734"/>
    <w:rsid w:val="00CC6A6C"/>
    <w:rsid w:val="00CC6B06"/>
    <w:rsid w:val="00CC70A2"/>
    <w:rsid w:val="00CC7CC6"/>
    <w:rsid w:val="00CD083E"/>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31E"/>
    <w:rsid w:val="00D049BD"/>
    <w:rsid w:val="00D05169"/>
    <w:rsid w:val="00D06726"/>
    <w:rsid w:val="00D10CCF"/>
    <w:rsid w:val="00D10F8A"/>
    <w:rsid w:val="00D11532"/>
    <w:rsid w:val="00D13148"/>
    <w:rsid w:val="00D13553"/>
    <w:rsid w:val="00D137CE"/>
    <w:rsid w:val="00D13804"/>
    <w:rsid w:val="00D13B54"/>
    <w:rsid w:val="00D15798"/>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2E06"/>
    <w:rsid w:val="00D333B0"/>
    <w:rsid w:val="00D33449"/>
    <w:rsid w:val="00D345BA"/>
    <w:rsid w:val="00D3463A"/>
    <w:rsid w:val="00D35BC8"/>
    <w:rsid w:val="00D3669C"/>
    <w:rsid w:val="00D40173"/>
    <w:rsid w:val="00D407E4"/>
    <w:rsid w:val="00D409EB"/>
    <w:rsid w:val="00D40A74"/>
    <w:rsid w:val="00D40D70"/>
    <w:rsid w:val="00D4133D"/>
    <w:rsid w:val="00D437EF"/>
    <w:rsid w:val="00D43D10"/>
    <w:rsid w:val="00D4710B"/>
    <w:rsid w:val="00D5184A"/>
    <w:rsid w:val="00D51E2C"/>
    <w:rsid w:val="00D531B1"/>
    <w:rsid w:val="00D55048"/>
    <w:rsid w:val="00D570AD"/>
    <w:rsid w:val="00D5772F"/>
    <w:rsid w:val="00D57DDF"/>
    <w:rsid w:val="00D61FAE"/>
    <w:rsid w:val="00D6253D"/>
    <w:rsid w:val="00D6390E"/>
    <w:rsid w:val="00D64ADC"/>
    <w:rsid w:val="00D66682"/>
    <w:rsid w:val="00D6680B"/>
    <w:rsid w:val="00D725F5"/>
    <w:rsid w:val="00D7293C"/>
    <w:rsid w:val="00D72DAB"/>
    <w:rsid w:val="00D741BC"/>
    <w:rsid w:val="00D813D4"/>
    <w:rsid w:val="00D83545"/>
    <w:rsid w:val="00D8387E"/>
    <w:rsid w:val="00D83CD0"/>
    <w:rsid w:val="00D84696"/>
    <w:rsid w:val="00D847FF"/>
    <w:rsid w:val="00D84975"/>
    <w:rsid w:val="00D85B09"/>
    <w:rsid w:val="00D86759"/>
    <w:rsid w:val="00D870B7"/>
    <w:rsid w:val="00D87E90"/>
    <w:rsid w:val="00D9145B"/>
    <w:rsid w:val="00D91D02"/>
    <w:rsid w:val="00D92630"/>
    <w:rsid w:val="00D937A4"/>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A6C"/>
    <w:rsid w:val="00DD044B"/>
    <w:rsid w:val="00DD19F5"/>
    <w:rsid w:val="00DD2C2C"/>
    <w:rsid w:val="00DD2C71"/>
    <w:rsid w:val="00DD2EE8"/>
    <w:rsid w:val="00DD6100"/>
    <w:rsid w:val="00DD6E56"/>
    <w:rsid w:val="00DD7311"/>
    <w:rsid w:val="00DD74BB"/>
    <w:rsid w:val="00DD791E"/>
    <w:rsid w:val="00DD7D99"/>
    <w:rsid w:val="00DE0931"/>
    <w:rsid w:val="00DE0F3F"/>
    <w:rsid w:val="00DE123D"/>
    <w:rsid w:val="00DE2ACB"/>
    <w:rsid w:val="00DE2B02"/>
    <w:rsid w:val="00DE3403"/>
    <w:rsid w:val="00DE3C95"/>
    <w:rsid w:val="00DE3E27"/>
    <w:rsid w:val="00DE4070"/>
    <w:rsid w:val="00DE44C8"/>
    <w:rsid w:val="00DE657F"/>
    <w:rsid w:val="00DE6A15"/>
    <w:rsid w:val="00DF0A0D"/>
    <w:rsid w:val="00DF1EC7"/>
    <w:rsid w:val="00DF23FB"/>
    <w:rsid w:val="00DF2537"/>
    <w:rsid w:val="00DF2654"/>
    <w:rsid w:val="00DF313A"/>
    <w:rsid w:val="00DF35F6"/>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146"/>
    <w:rsid w:val="00E14E35"/>
    <w:rsid w:val="00E177BC"/>
    <w:rsid w:val="00E20745"/>
    <w:rsid w:val="00E20FAC"/>
    <w:rsid w:val="00E21E66"/>
    <w:rsid w:val="00E229FD"/>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18D5"/>
    <w:rsid w:val="00E7400C"/>
    <w:rsid w:val="00E74644"/>
    <w:rsid w:val="00E749E2"/>
    <w:rsid w:val="00E75213"/>
    <w:rsid w:val="00E75952"/>
    <w:rsid w:val="00E75955"/>
    <w:rsid w:val="00E76492"/>
    <w:rsid w:val="00E7685C"/>
    <w:rsid w:val="00E7705E"/>
    <w:rsid w:val="00E80B65"/>
    <w:rsid w:val="00E8245A"/>
    <w:rsid w:val="00E824D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11BF"/>
    <w:rsid w:val="00ED326C"/>
    <w:rsid w:val="00ED513F"/>
    <w:rsid w:val="00ED6179"/>
    <w:rsid w:val="00ED6CBF"/>
    <w:rsid w:val="00ED740E"/>
    <w:rsid w:val="00ED76B2"/>
    <w:rsid w:val="00ED7B8A"/>
    <w:rsid w:val="00EE082F"/>
    <w:rsid w:val="00EE332D"/>
    <w:rsid w:val="00EE47B3"/>
    <w:rsid w:val="00EE521D"/>
    <w:rsid w:val="00EE59CC"/>
    <w:rsid w:val="00EE6632"/>
    <w:rsid w:val="00EF0174"/>
    <w:rsid w:val="00EF05F4"/>
    <w:rsid w:val="00EF1B03"/>
    <w:rsid w:val="00EF23F1"/>
    <w:rsid w:val="00EF2922"/>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680F"/>
    <w:rsid w:val="00F07FCB"/>
    <w:rsid w:val="00F100DA"/>
    <w:rsid w:val="00F10C71"/>
    <w:rsid w:val="00F117C2"/>
    <w:rsid w:val="00F12536"/>
    <w:rsid w:val="00F12CCF"/>
    <w:rsid w:val="00F12D91"/>
    <w:rsid w:val="00F13794"/>
    <w:rsid w:val="00F14B21"/>
    <w:rsid w:val="00F14EA6"/>
    <w:rsid w:val="00F14F09"/>
    <w:rsid w:val="00F161C4"/>
    <w:rsid w:val="00F16871"/>
    <w:rsid w:val="00F17081"/>
    <w:rsid w:val="00F17540"/>
    <w:rsid w:val="00F20E47"/>
    <w:rsid w:val="00F22FAF"/>
    <w:rsid w:val="00F243E5"/>
    <w:rsid w:val="00F244FA"/>
    <w:rsid w:val="00F24610"/>
    <w:rsid w:val="00F255FB"/>
    <w:rsid w:val="00F263F0"/>
    <w:rsid w:val="00F26E98"/>
    <w:rsid w:val="00F31664"/>
    <w:rsid w:val="00F31F7B"/>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DDE"/>
    <w:rsid w:val="00F625B2"/>
    <w:rsid w:val="00F62CF9"/>
    <w:rsid w:val="00F636BD"/>
    <w:rsid w:val="00F637DD"/>
    <w:rsid w:val="00F63EB3"/>
    <w:rsid w:val="00F6444D"/>
    <w:rsid w:val="00F64CA6"/>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10C8"/>
    <w:rsid w:val="00FA3EB8"/>
    <w:rsid w:val="00FA3F60"/>
    <w:rsid w:val="00FA4029"/>
    <w:rsid w:val="00FA4605"/>
    <w:rsid w:val="00FA4E7E"/>
    <w:rsid w:val="00FA4F87"/>
    <w:rsid w:val="00FA52E1"/>
    <w:rsid w:val="00FA5ADB"/>
    <w:rsid w:val="00FA6556"/>
    <w:rsid w:val="00FA7886"/>
    <w:rsid w:val="00FB054C"/>
    <w:rsid w:val="00FB0D9F"/>
    <w:rsid w:val="00FB1333"/>
    <w:rsid w:val="00FB2155"/>
    <w:rsid w:val="00FB3B7E"/>
    <w:rsid w:val="00FB3FD2"/>
    <w:rsid w:val="00FB41C7"/>
    <w:rsid w:val="00FB495D"/>
    <w:rsid w:val="00FB4B75"/>
    <w:rsid w:val="00FB5502"/>
    <w:rsid w:val="00FB595F"/>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5D0E"/>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0FF7E01"/>
    <w:rsid w:val="1F777991"/>
    <w:rsid w:val="5670D61A"/>
    <w:rsid w:val="716C3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D7411"/>
  <w15:docId w15:val="{81E1E516-2369-4090-947F-3DC4FBD368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cs="Times New Roman" w:asciiTheme="minorHAnsi" w:hAnsiTheme="minorHAnsi"/>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3" w:semiHidden="1" w:unhideWhenUsed="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qFormat="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1"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uiPriority="3"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99"/>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14768"/>
  </w:style>
  <w:style w:type="paragraph" w:styleId="Heading1">
    <w:name w:val="heading 1"/>
    <w:basedOn w:val="Normal"/>
    <w:next w:val="BodyText"/>
    <w:link w:val="Heading1Char"/>
    <w:uiPriority w:val="9"/>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hAnsiTheme="majorHAnsi" w:eastAsiaTheme="majorEastAsia"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hAnsi="Aptos" w:eastAsiaTheme="majorEastAsia"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hAnsiTheme="majorHAnsi" w:eastAsiaTheme="majorEastAsia"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1910A0"/>
  </w:style>
  <w:style w:type="character" w:styleId="BodyTextChar" w:customStyle="1">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styleId="FooterChar" w:customStyle="1">
    <w:name w:val="Footer Char"/>
    <w:basedOn w:val="DefaultParagraphFont"/>
    <w:link w:val="Footer"/>
    <w:uiPriority w:val="99"/>
    <w:rsid w:val="00714768"/>
    <w:rPr>
      <w:color w:val="000000" w:themeColor="text1"/>
      <w:spacing w:val="2"/>
      <w:sz w:val="18"/>
    </w:rPr>
  </w:style>
  <w:style w:type="numbering" w:styleId="HangingList" w:customStyle="1">
    <w:name w:val="HangingList"/>
    <w:uiPriority w:val="99"/>
    <w:rsid w:val="0058629F"/>
    <w:pPr>
      <w:numPr>
        <w:numId w:val="1"/>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styleId="HeaderChar" w:customStyle="1">
    <w:name w:val="Header Char"/>
    <w:basedOn w:val="DefaultParagraphFont"/>
    <w:link w:val="Header"/>
    <w:uiPriority w:val="99"/>
    <w:rsid w:val="005F7587"/>
    <w:rPr>
      <w:noProof/>
    </w:rPr>
  </w:style>
  <w:style w:type="character" w:styleId="Heading1Char" w:customStyle="1">
    <w:name w:val="Heading 1 Char"/>
    <w:basedOn w:val="DefaultParagraphFont"/>
    <w:link w:val="Heading1"/>
    <w:uiPriority w:val="9"/>
    <w:rsid w:val="005F7587"/>
    <w:rPr>
      <w:rFonts w:eastAsiaTheme="majorEastAsia" w:cstheme="majorBidi"/>
      <w:bCs/>
      <w:sz w:val="48"/>
      <w:szCs w:val="40"/>
    </w:rPr>
  </w:style>
  <w:style w:type="character" w:styleId="Heading2Char" w:customStyle="1">
    <w:name w:val="Heading 2 Char"/>
    <w:basedOn w:val="DefaultParagraphFont"/>
    <w:link w:val="Heading2"/>
    <w:rsid w:val="008E4991"/>
    <w:rPr>
      <w:rFonts w:asciiTheme="majorHAnsi" w:hAnsiTheme="majorHAnsi" w:eastAsiaTheme="majorEastAsia" w:cstheme="majorBidi"/>
      <w:bCs/>
      <w:sz w:val="28"/>
      <w:szCs w:val="26"/>
    </w:rPr>
  </w:style>
  <w:style w:type="character" w:styleId="Heading3Char" w:customStyle="1">
    <w:name w:val="Heading 3 Char"/>
    <w:basedOn w:val="DefaultParagraphFont"/>
    <w:link w:val="Heading3"/>
    <w:rsid w:val="008E4991"/>
    <w:rPr>
      <w:rFonts w:ascii="Aptos" w:hAnsi="Aptos" w:eastAsiaTheme="majorEastAsia" w:cstheme="majorBidi"/>
      <w:bCs/>
      <w:color w:val="097F91"/>
      <w:sz w:val="24"/>
    </w:rPr>
  </w:style>
  <w:style w:type="character" w:styleId="Heading4Char" w:customStyle="1">
    <w:name w:val="Heading 4 Char"/>
    <w:basedOn w:val="DefaultParagraphFont"/>
    <w:link w:val="Heading4"/>
    <w:rsid w:val="00BE74AB"/>
    <w:rPr>
      <w:rFonts w:eastAsiaTheme="majorEastAsia" w:cstheme="majorBidi"/>
      <w:b/>
      <w:bCs/>
      <w:iCs/>
      <w:color w:val="097F91" w:themeColor="accent2"/>
      <w:spacing w:val="3"/>
    </w:rPr>
  </w:style>
  <w:style w:type="character" w:styleId="Heading7Char" w:customStyle="1">
    <w:name w:val="Heading 7 Char"/>
    <w:basedOn w:val="DefaultParagraphFont"/>
    <w:link w:val="Heading7"/>
    <w:semiHidden/>
    <w:rsid w:val="00DC71CE"/>
  </w:style>
  <w:style w:type="character" w:styleId="Heading8Char" w:customStyle="1">
    <w:name w:val="Heading 8 Char"/>
    <w:basedOn w:val="DefaultParagraphFont"/>
    <w:link w:val="Heading8"/>
    <w:semiHidden/>
    <w:rsid w:val="00DC71CE"/>
  </w:style>
  <w:style w:type="character" w:styleId="Heading9Char" w:customStyle="1">
    <w:name w:val="Heading 9 Char"/>
    <w:basedOn w:val="DefaultParagraphFont"/>
    <w:link w:val="Heading9"/>
    <w:semiHidden/>
    <w:rsid w:val="00DC71CE"/>
  </w:style>
  <w:style w:type="numbering" w:styleId="Headings" w:customStyle="1">
    <w:name w:val="Headings"/>
    <w:uiPriority w:val="99"/>
    <w:rsid w:val="006932D7"/>
    <w:pPr>
      <w:numPr>
        <w:numId w:val="2"/>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3"/>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5"/>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styleId="TitleChar" w:customStyle="1">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styleId="SubtitleChar" w:customStyle="1">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styleId="TableofFiguresHeading" w:customStyle="1">
    <w:name w:val="Table of Figures Heading"/>
    <w:basedOn w:val="Normal"/>
    <w:uiPriority w:val="99"/>
    <w:semiHidden/>
    <w:rsid w:val="0058629F"/>
    <w:pPr>
      <w:spacing w:before="240" w:line="240" w:lineRule="auto"/>
    </w:pPr>
    <w:rPr>
      <w:b/>
      <w:bCs/>
      <w:noProof/>
    </w:rPr>
  </w:style>
  <w:style w:type="character" w:styleId="Heading5Char" w:customStyle="1">
    <w:name w:val="Heading 5 Char"/>
    <w:basedOn w:val="DefaultParagraphFont"/>
    <w:link w:val="Heading5"/>
    <w:rsid w:val="00F72F65"/>
    <w:rPr>
      <w:rFonts w:eastAsiaTheme="majorEastAsia" w:cstheme="majorBidi"/>
      <w:b/>
      <w:spacing w:val="3"/>
    </w:rPr>
  </w:style>
  <w:style w:type="character" w:styleId="Heading6Char" w:customStyle="1">
    <w:name w:val="Heading 6 Char"/>
    <w:basedOn w:val="DefaultParagraphFont"/>
    <w:link w:val="Heading6"/>
    <w:semiHidden/>
    <w:rsid w:val="00DC71CE"/>
    <w:rPr>
      <w:rFonts w:asciiTheme="majorHAnsi" w:hAnsiTheme="majorHAnsi" w:eastAsiaTheme="majorEastAsia" w:cstheme="majorBidi"/>
      <w:i/>
      <w:iCs/>
      <w:spacing w:val="4"/>
      <w:sz w:val="24"/>
      <w:lang w:eastAsia="en-US"/>
    </w:rPr>
  </w:style>
  <w:style w:type="paragraph" w:styleId="Revision">
    <w:name w:val="Revision"/>
    <w:hidden/>
    <w:uiPriority w:val="99"/>
    <w:semiHidden/>
    <w:rsid w:val="009E7348"/>
    <w:pPr>
      <w:spacing w:line="240" w:lineRule="auto"/>
    </w:pPr>
    <w:rPr>
      <w:rFonts w:ascii="Calibri" w:hAnsi="Calibri" w:eastAsia="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color="7F7F7F" w:themeColor="text1" w:themeTint="80" w:sz="4" w:space="0"/>
        <w:bottom w:val="single" w:color="7F7F7F" w:themeColor="text1" w:themeTint="80" w:sz="4" w:space="0"/>
      </w:tblBorders>
      <w:tblCellMar>
        <w:top w:w="227" w:type="dxa"/>
        <w:bottom w:w="227" w:type="dxa"/>
      </w:tblCellMar>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styleId="CommentTextChar" w:customStyle="1">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styleId="CommentSubjectChar" w:customStyle="1">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0515C5"/>
    <w:pPr>
      <w:tabs>
        <w:tab w:val="right" w:pos="7727"/>
      </w:tabs>
      <w:spacing w:before="150" w:after="150" w:line="292" w:lineRule="atLeast"/>
      <w:ind w:left="255" w:right="1985"/>
    </w:pPr>
    <w:rPr>
      <w:noProof/>
      <w:sz w:val="40"/>
    </w:rPr>
  </w:style>
  <w:style w:type="paragraph" w:styleId="TOC2">
    <w:name w:val="toc 2"/>
    <w:basedOn w:val="TOC1"/>
    <w:next w:val="Normal"/>
    <w:autoRedefine/>
    <w:uiPriority w:val="39"/>
    <w:rsid w:val="000515C5"/>
    <w:pPr>
      <w:ind w:left="567"/>
    </w:pPr>
  </w:style>
  <w:style w:type="table" w:styleId="TablePlaceholder" w:customStyle="1">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iPriority w:val="99"/>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color="FFFFFF" w:themeColor="background1" w:sz="12" w:space="0"/>
        </w:tcBorders>
        <w:shd w:val="clear" w:color="auto" w:fill="E4B01A" w:themeFill="accent4" w:themeFillShade="CC"/>
      </w:tcPr>
    </w:tblStylePr>
    <w:tblStylePr w:type="lastRow">
      <w:rPr>
        <w:b/>
        <w:bCs/>
        <w:color w:val="E4B01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color="FFFFFF" w:themeColor="background1" w:sz="12" w:space="0"/>
        </w:tcBorders>
        <w:shd w:val="clear" w:color="auto" w:fill="082634" w:themeFill="accent3" w:themeFillShade="CC"/>
      </w:tcPr>
    </w:tblStylePr>
    <w:tblStylePr w:type="lastRow">
      <w:rPr>
        <w:b/>
        <w:bCs/>
        <w:color w:val="08263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color="FFFFFF" w:themeColor="background1" w:sz="12" w:space="0"/>
        </w:tcBorders>
        <w:shd w:val="clear" w:color="auto" w:fill="43996B" w:themeFill="accent6" w:themeFillShade="CC"/>
      </w:tcPr>
    </w:tblStylePr>
    <w:tblStylePr w:type="lastRow">
      <w:rPr>
        <w:b/>
        <w:bCs/>
        <w:color w:val="43996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color="FFFFFF" w:themeColor="background1" w:sz="12" w:space="0"/>
        </w:tcBorders>
        <w:shd w:val="clear" w:color="auto" w:fill="5EAB35" w:themeFill="accent5" w:themeFillShade="CC"/>
      </w:tcPr>
    </w:tblStylePr>
    <w:tblStylePr w:type="lastRow">
      <w:rPr>
        <w:b/>
        <w:bCs/>
        <w:color w:val="5EAB3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color="097F9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color="097F91" w:themeColor="accent2" w:sz="24" w:space="0"/>
        <w:left w:val="single" w:color="96CED6" w:themeColor="accent1" w:sz="4" w:space="0"/>
        <w:bottom w:val="single" w:color="96CED6" w:themeColor="accent1" w:sz="4" w:space="0"/>
        <w:right w:val="single" w:color="96CED6" w:themeColor="accent1" w:sz="4" w:space="0"/>
        <w:insideH w:val="single" w:color="FFFFFF" w:themeColor="background1" w:sz="4" w:space="0"/>
        <w:insideV w:val="single" w:color="FFFFFF" w:themeColor="background1" w:sz="4" w:space="0"/>
      </w:tblBorders>
    </w:tblPr>
    <w:tcPr>
      <w:shd w:val="clear" w:color="auto" w:fill="F4FAFB" w:themeFill="accent1"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color="3D909C" w:themeColor="accent1" w:themeShade="99" w:sz="4" w:space="0"/>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color="097F91" w:themeColor="accent2" w:sz="24" w:space="0"/>
        <w:left w:val="single" w:color="097F91" w:themeColor="accent2" w:sz="4" w:space="0"/>
        <w:bottom w:val="single" w:color="097F91" w:themeColor="accent2" w:sz="4" w:space="0"/>
        <w:right w:val="single" w:color="097F91" w:themeColor="accent2" w:sz="4" w:space="0"/>
        <w:insideH w:val="single" w:color="FFFFFF" w:themeColor="background1" w:sz="4" w:space="0"/>
        <w:insideV w:val="single" w:color="FFFFFF" w:themeColor="background1" w:sz="4" w:space="0"/>
      </w:tblBorders>
    </w:tblPr>
    <w:tcPr>
      <w:shd w:val="clear" w:color="auto" w:fill="DEF8FD" w:themeFill="accent2"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color="054B56" w:themeColor="accent2" w:themeShade="99" w:sz="4" w:space="0"/>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color="EBC554" w:themeColor="accent4" w:sz="24" w:space="0"/>
        <w:left w:val="single" w:color="0B3142" w:themeColor="accent3" w:sz="4" w:space="0"/>
        <w:bottom w:val="single" w:color="0B3142" w:themeColor="accent3" w:sz="4" w:space="0"/>
        <w:right w:val="single" w:color="0B3142" w:themeColor="accent3" w:sz="4" w:space="0"/>
        <w:insideH w:val="single" w:color="FFFFFF" w:themeColor="background1" w:sz="4" w:space="0"/>
        <w:insideV w:val="single" w:color="FFFFFF" w:themeColor="background1" w:sz="4" w:space="0"/>
      </w:tblBorders>
    </w:tblPr>
    <w:tcPr>
      <w:shd w:val="clear" w:color="auto" w:fill="DAEFF9" w:themeFill="accent3" w:themeFillTint="19"/>
    </w:tcPr>
    <w:tblStylePr w:type="firstRow">
      <w:rPr>
        <w:b/>
        <w:bCs/>
      </w:rPr>
      <w:tblPr/>
      <w:tcPr>
        <w:tcBorders>
          <w:top w:val="nil"/>
          <w:left w:val="nil"/>
          <w:bottom w:val="single" w:color="EBC554"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color="061D27" w:themeColor="accent3" w:themeShade="99" w:sz="4" w:space="0"/>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color="0B3142" w:themeColor="accent3" w:sz="24" w:space="0"/>
        <w:left w:val="single" w:color="EBC554" w:themeColor="accent4" w:sz="4" w:space="0"/>
        <w:bottom w:val="single" w:color="EBC554" w:themeColor="accent4" w:sz="4" w:space="0"/>
        <w:right w:val="single" w:color="EBC554" w:themeColor="accent4" w:sz="4" w:space="0"/>
        <w:insideH w:val="single" w:color="FFFFFF" w:themeColor="background1" w:sz="4" w:space="0"/>
        <w:insideV w:val="single" w:color="FFFFFF" w:themeColor="background1" w:sz="4" w:space="0"/>
      </w:tblBorders>
    </w:tblPr>
    <w:tcPr>
      <w:shd w:val="clear" w:color="auto" w:fill="FDF9ED" w:themeFill="accent4" w:themeFillTint="19"/>
    </w:tcPr>
    <w:tblStylePr w:type="firstRow">
      <w:rPr>
        <w:b/>
        <w:bCs/>
      </w:rPr>
      <w:tblPr/>
      <w:tcPr>
        <w:tcBorders>
          <w:top w:val="nil"/>
          <w:left w:val="nil"/>
          <w:bottom w:val="single" w:color="0B3142"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color="AB8414" w:themeColor="accent4" w:themeShade="99" w:sz="4" w:space="0"/>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color="5CB887" w:themeColor="accent6" w:sz="24" w:space="0"/>
        <w:left w:val="single" w:color="7BC951" w:themeColor="accent5" w:sz="4" w:space="0"/>
        <w:bottom w:val="single" w:color="7BC951" w:themeColor="accent5" w:sz="4" w:space="0"/>
        <w:right w:val="single" w:color="7BC951" w:themeColor="accent5" w:sz="4" w:space="0"/>
        <w:insideH w:val="single" w:color="FFFFFF" w:themeColor="background1" w:sz="4" w:space="0"/>
        <w:insideV w:val="single" w:color="FFFFFF" w:themeColor="background1" w:sz="4" w:space="0"/>
      </w:tblBorders>
    </w:tblPr>
    <w:tcPr>
      <w:shd w:val="clear" w:color="auto" w:fill="F1F9ED" w:themeFill="accent5" w:themeFillTint="19"/>
    </w:tcPr>
    <w:tblStylePr w:type="firstRow">
      <w:rPr>
        <w:b/>
        <w:bCs/>
      </w:rPr>
      <w:tblPr/>
      <w:tcPr>
        <w:tcBorders>
          <w:top w:val="nil"/>
          <w:left w:val="nil"/>
          <w:bottom w:val="single" w:color="5CB88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color="478028" w:themeColor="accent5" w:themeShade="99" w:sz="4" w:space="0"/>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color="7BC951" w:themeColor="accent5" w:sz="24" w:space="0"/>
        <w:left w:val="single" w:color="5CB887" w:themeColor="accent6" w:sz="4" w:space="0"/>
        <w:bottom w:val="single" w:color="5CB887" w:themeColor="accent6" w:sz="4" w:space="0"/>
        <w:right w:val="single" w:color="5CB887" w:themeColor="accent6" w:sz="4" w:space="0"/>
        <w:insideH w:val="single" w:color="FFFFFF" w:themeColor="background1" w:sz="4" w:space="0"/>
        <w:insideV w:val="single" w:color="FFFFFF" w:themeColor="background1" w:sz="4" w:space="0"/>
      </w:tblBorders>
    </w:tblPr>
    <w:tcPr>
      <w:shd w:val="clear" w:color="auto" w:fill="EEF8F3" w:themeFill="accent6" w:themeFillTint="19"/>
    </w:tcPr>
    <w:tblStylePr w:type="firstRow">
      <w:rPr>
        <w:b/>
        <w:bCs/>
      </w:rPr>
      <w:tblPr/>
      <w:tcPr>
        <w:tcBorders>
          <w:top w:val="nil"/>
          <w:left w:val="nil"/>
          <w:bottom w:val="single" w:color="7BC951"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color="327350" w:themeColor="accent6" w:themeShade="99" w:sz="4" w:space="0"/>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54AFBC"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65E6C"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8243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D5A519"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8A13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E8F6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color="D4EBEE" w:themeColor="accent1" w:themeTint="66" w:sz="4" w:space="0"/>
        <w:left w:val="single" w:color="D4EBEE" w:themeColor="accent1" w:themeTint="66" w:sz="4" w:space="0"/>
        <w:bottom w:val="single" w:color="D4EBEE" w:themeColor="accent1" w:themeTint="66" w:sz="4" w:space="0"/>
        <w:right w:val="single" w:color="D4EBEE" w:themeColor="accent1" w:themeTint="66" w:sz="4" w:space="0"/>
        <w:insideH w:val="single" w:color="D4EBEE" w:themeColor="accent1" w:themeTint="66" w:sz="4" w:space="0"/>
        <w:insideV w:val="single" w:color="D4EBEE" w:themeColor="accent1" w:themeTint="66" w:sz="4" w:space="0"/>
      </w:tblBorders>
    </w:tblPr>
    <w:tblStylePr w:type="firstRow">
      <w:rPr>
        <w:b/>
        <w:bCs/>
      </w:rPr>
      <w:tblPr/>
      <w:tcPr>
        <w:tcBorders>
          <w:bottom w:val="single" w:color="BFE1E6" w:themeColor="accent1" w:themeTint="99" w:sz="12" w:space="0"/>
        </w:tcBorders>
      </w:tcPr>
    </w:tblStylePr>
    <w:tblStylePr w:type="lastRow">
      <w:rPr>
        <w:b/>
        <w:bCs/>
      </w:rPr>
      <w:tblPr/>
      <w:tcPr>
        <w:tcBorders>
          <w:top w:val="double" w:color="BFE1E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color="78E5F6" w:themeColor="accent2" w:themeTint="66" w:sz="4" w:space="0"/>
        <w:left w:val="single" w:color="78E5F6" w:themeColor="accent2" w:themeTint="66" w:sz="4" w:space="0"/>
        <w:bottom w:val="single" w:color="78E5F6" w:themeColor="accent2" w:themeTint="66" w:sz="4" w:space="0"/>
        <w:right w:val="single" w:color="78E5F6" w:themeColor="accent2" w:themeTint="66" w:sz="4" w:space="0"/>
        <w:insideH w:val="single" w:color="78E5F6" w:themeColor="accent2" w:themeTint="66" w:sz="4" w:space="0"/>
        <w:insideV w:val="single" w:color="78E5F6" w:themeColor="accent2" w:themeTint="66" w:sz="4" w:space="0"/>
      </w:tblBorders>
    </w:tblPr>
    <w:tblStylePr w:type="firstRow">
      <w:rPr>
        <w:b/>
        <w:bCs/>
      </w:rPr>
      <w:tblPr/>
      <w:tcPr>
        <w:tcBorders>
          <w:bottom w:val="single" w:color="35D9F2" w:themeColor="accent2" w:themeTint="99" w:sz="12" w:space="0"/>
        </w:tcBorders>
      </w:tcPr>
    </w:tblStylePr>
    <w:tblStylePr w:type="lastRow">
      <w:rPr>
        <w:b/>
        <w:bCs/>
      </w:rPr>
      <w:tblPr/>
      <w:tcPr>
        <w:tcBorders>
          <w:top w:val="double" w:color="35D9F2"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color="6ABFE6" w:themeColor="accent3" w:themeTint="66" w:sz="4" w:space="0"/>
        <w:left w:val="single" w:color="6ABFE6" w:themeColor="accent3" w:themeTint="66" w:sz="4" w:space="0"/>
        <w:bottom w:val="single" w:color="6ABFE6" w:themeColor="accent3" w:themeTint="66" w:sz="4" w:space="0"/>
        <w:right w:val="single" w:color="6ABFE6" w:themeColor="accent3" w:themeTint="66" w:sz="4" w:space="0"/>
        <w:insideH w:val="single" w:color="6ABFE6" w:themeColor="accent3" w:themeTint="66" w:sz="4" w:space="0"/>
        <w:insideV w:val="single" w:color="6ABFE6" w:themeColor="accent3" w:themeTint="66" w:sz="4" w:space="0"/>
      </w:tblBorders>
    </w:tblPr>
    <w:tblStylePr w:type="firstRow">
      <w:rPr>
        <w:b/>
        <w:bCs/>
      </w:rPr>
      <w:tblPr/>
      <w:tcPr>
        <w:tcBorders>
          <w:bottom w:val="single" w:color="239ED6" w:themeColor="accent3" w:themeTint="99" w:sz="12" w:space="0"/>
        </w:tcBorders>
      </w:tcPr>
    </w:tblStylePr>
    <w:tblStylePr w:type="lastRow">
      <w:rPr>
        <w:b/>
        <w:bCs/>
      </w:rPr>
      <w:tblPr/>
      <w:tcPr>
        <w:tcBorders>
          <w:top w:val="double" w:color="239ED6"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color="F7E7BA" w:themeColor="accent4" w:themeTint="66" w:sz="4" w:space="0"/>
        <w:left w:val="single" w:color="F7E7BA" w:themeColor="accent4" w:themeTint="66" w:sz="4" w:space="0"/>
        <w:bottom w:val="single" w:color="F7E7BA" w:themeColor="accent4" w:themeTint="66" w:sz="4" w:space="0"/>
        <w:right w:val="single" w:color="F7E7BA" w:themeColor="accent4" w:themeTint="66" w:sz="4" w:space="0"/>
        <w:insideH w:val="single" w:color="F7E7BA" w:themeColor="accent4" w:themeTint="66" w:sz="4" w:space="0"/>
        <w:insideV w:val="single" w:color="F7E7BA" w:themeColor="accent4" w:themeTint="66" w:sz="4" w:space="0"/>
      </w:tblBorders>
    </w:tblPr>
    <w:tblStylePr w:type="firstRow">
      <w:rPr>
        <w:b/>
        <w:bCs/>
      </w:rPr>
      <w:tblPr/>
      <w:tcPr>
        <w:tcBorders>
          <w:bottom w:val="single" w:color="F3DB98" w:themeColor="accent4" w:themeTint="99" w:sz="12" w:space="0"/>
        </w:tcBorders>
      </w:tcPr>
    </w:tblStylePr>
    <w:tblStylePr w:type="lastRow">
      <w:rPr>
        <w:b/>
        <w:bCs/>
      </w:rPr>
      <w:tblPr/>
      <w:tcPr>
        <w:tcBorders>
          <w:top w:val="double" w:color="F3DB98"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color="CAE9B9" w:themeColor="accent5" w:themeTint="66" w:sz="4" w:space="0"/>
        <w:left w:val="single" w:color="CAE9B9" w:themeColor="accent5" w:themeTint="66" w:sz="4" w:space="0"/>
        <w:bottom w:val="single" w:color="CAE9B9" w:themeColor="accent5" w:themeTint="66" w:sz="4" w:space="0"/>
        <w:right w:val="single" w:color="CAE9B9" w:themeColor="accent5" w:themeTint="66" w:sz="4" w:space="0"/>
        <w:insideH w:val="single" w:color="CAE9B9" w:themeColor="accent5" w:themeTint="66" w:sz="4" w:space="0"/>
        <w:insideV w:val="single" w:color="CAE9B9" w:themeColor="accent5" w:themeTint="66" w:sz="4" w:space="0"/>
      </w:tblBorders>
    </w:tblPr>
    <w:tblStylePr w:type="firstRow">
      <w:rPr>
        <w:b/>
        <w:bCs/>
      </w:rPr>
      <w:tblPr/>
      <w:tcPr>
        <w:tcBorders>
          <w:bottom w:val="single" w:color="AFDE96" w:themeColor="accent5" w:themeTint="99" w:sz="12" w:space="0"/>
        </w:tcBorders>
      </w:tcPr>
    </w:tblStylePr>
    <w:tblStylePr w:type="lastRow">
      <w:rPr>
        <w:b/>
        <w:bCs/>
      </w:rPr>
      <w:tblPr/>
      <w:tcPr>
        <w:tcBorders>
          <w:top w:val="double" w:color="AFDE96"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color="BDE2CE" w:themeColor="accent6" w:themeTint="66" w:sz="4" w:space="0"/>
        <w:left w:val="single" w:color="BDE2CE" w:themeColor="accent6" w:themeTint="66" w:sz="4" w:space="0"/>
        <w:bottom w:val="single" w:color="BDE2CE" w:themeColor="accent6" w:themeTint="66" w:sz="4" w:space="0"/>
        <w:right w:val="single" w:color="BDE2CE" w:themeColor="accent6" w:themeTint="66" w:sz="4" w:space="0"/>
        <w:insideH w:val="single" w:color="BDE2CE" w:themeColor="accent6" w:themeTint="66" w:sz="4" w:space="0"/>
        <w:insideV w:val="single" w:color="BDE2CE" w:themeColor="accent6" w:themeTint="66" w:sz="4" w:space="0"/>
      </w:tblBorders>
    </w:tblPr>
    <w:tblStylePr w:type="firstRow">
      <w:rPr>
        <w:b/>
        <w:bCs/>
      </w:rPr>
      <w:tblPr/>
      <w:tcPr>
        <w:tcBorders>
          <w:bottom w:val="single" w:color="9DD4B6" w:themeColor="accent6" w:themeTint="99" w:sz="12" w:space="0"/>
        </w:tcBorders>
      </w:tcPr>
    </w:tblStylePr>
    <w:tblStylePr w:type="lastRow">
      <w:rPr>
        <w:b/>
        <w:bCs/>
      </w:rPr>
      <w:tblPr/>
      <w:tcPr>
        <w:tcBorders>
          <w:top w:val="double" w:color="9DD4B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color="BFE1E6" w:themeColor="accent1" w:themeTint="99" w:sz="2" w:space="0"/>
        <w:bottom w:val="single" w:color="BFE1E6" w:themeColor="accent1" w:themeTint="99" w:sz="2" w:space="0"/>
        <w:insideH w:val="single" w:color="BFE1E6" w:themeColor="accent1" w:themeTint="99" w:sz="2" w:space="0"/>
        <w:insideV w:val="single" w:color="BFE1E6" w:themeColor="accent1" w:themeTint="99" w:sz="2" w:space="0"/>
      </w:tblBorders>
    </w:tblPr>
    <w:tblStylePr w:type="firstRow">
      <w:rPr>
        <w:b/>
        <w:bCs/>
      </w:rPr>
      <w:tblPr/>
      <w:tcPr>
        <w:tcBorders>
          <w:top w:val="nil"/>
          <w:bottom w:val="single" w:color="BFE1E6" w:themeColor="accent1" w:themeTint="99" w:sz="12" w:space="0"/>
          <w:insideH w:val="nil"/>
          <w:insideV w:val="nil"/>
        </w:tcBorders>
        <w:shd w:val="clear" w:color="auto" w:fill="FFFFFF" w:themeFill="background1"/>
      </w:tcPr>
    </w:tblStylePr>
    <w:tblStylePr w:type="lastRow">
      <w:rPr>
        <w:b/>
        <w:bCs/>
      </w:rPr>
      <w:tblPr/>
      <w:tcPr>
        <w:tcBorders>
          <w:top w:val="double" w:color="BFE1E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color="35D9F2" w:themeColor="accent2" w:themeTint="99" w:sz="2" w:space="0"/>
        <w:bottom w:val="single" w:color="35D9F2" w:themeColor="accent2" w:themeTint="99" w:sz="2" w:space="0"/>
        <w:insideH w:val="single" w:color="35D9F2" w:themeColor="accent2" w:themeTint="99" w:sz="2" w:space="0"/>
        <w:insideV w:val="single" w:color="35D9F2" w:themeColor="accent2" w:themeTint="99" w:sz="2" w:space="0"/>
      </w:tblBorders>
    </w:tblPr>
    <w:tblStylePr w:type="firstRow">
      <w:rPr>
        <w:b/>
        <w:bCs/>
      </w:rPr>
      <w:tblPr/>
      <w:tcPr>
        <w:tcBorders>
          <w:top w:val="nil"/>
          <w:bottom w:val="single" w:color="35D9F2" w:themeColor="accent2" w:themeTint="99" w:sz="12" w:space="0"/>
          <w:insideH w:val="nil"/>
          <w:insideV w:val="nil"/>
        </w:tcBorders>
        <w:shd w:val="clear" w:color="auto" w:fill="FFFFFF" w:themeFill="background1"/>
      </w:tcPr>
    </w:tblStylePr>
    <w:tblStylePr w:type="lastRow">
      <w:rPr>
        <w:b/>
        <w:bCs/>
      </w:rPr>
      <w:tblPr/>
      <w:tcPr>
        <w:tcBorders>
          <w:top w:val="double" w:color="35D9F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color="239ED6" w:themeColor="accent3" w:themeTint="99" w:sz="2" w:space="0"/>
        <w:bottom w:val="single" w:color="239ED6" w:themeColor="accent3" w:themeTint="99" w:sz="2" w:space="0"/>
        <w:insideH w:val="single" w:color="239ED6" w:themeColor="accent3" w:themeTint="99" w:sz="2" w:space="0"/>
        <w:insideV w:val="single" w:color="239ED6" w:themeColor="accent3" w:themeTint="99" w:sz="2" w:space="0"/>
      </w:tblBorders>
    </w:tblPr>
    <w:tblStylePr w:type="firstRow">
      <w:rPr>
        <w:b/>
        <w:bCs/>
      </w:rPr>
      <w:tblPr/>
      <w:tcPr>
        <w:tcBorders>
          <w:top w:val="nil"/>
          <w:bottom w:val="single" w:color="239ED6" w:themeColor="accent3" w:themeTint="99" w:sz="12" w:space="0"/>
          <w:insideH w:val="nil"/>
          <w:insideV w:val="nil"/>
        </w:tcBorders>
        <w:shd w:val="clear" w:color="auto" w:fill="FFFFFF" w:themeFill="background1"/>
      </w:tcPr>
    </w:tblStylePr>
    <w:tblStylePr w:type="lastRow">
      <w:rPr>
        <w:b/>
        <w:bCs/>
      </w:rPr>
      <w:tblPr/>
      <w:tcPr>
        <w:tcBorders>
          <w:top w:val="double" w:color="239ED6"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color="F3DB98" w:themeColor="accent4" w:themeTint="99" w:sz="2" w:space="0"/>
        <w:bottom w:val="single" w:color="F3DB98" w:themeColor="accent4" w:themeTint="99" w:sz="2" w:space="0"/>
        <w:insideH w:val="single" w:color="F3DB98" w:themeColor="accent4" w:themeTint="99" w:sz="2" w:space="0"/>
        <w:insideV w:val="single" w:color="F3DB98" w:themeColor="accent4" w:themeTint="99" w:sz="2" w:space="0"/>
      </w:tblBorders>
    </w:tblPr>
    <w:tblStylePr w:type="firstRow">
      <w:rPr>
        <w:b/>
        <w:bCs/>
      </w:rPr>
      <w:tblPr/>
      <w:tcPr>
        <w:tcBorders>
          <w:top w:val="nil"/>
          <w:bottom w:val="single" w:color="F3DB98" w:themeColor="accent4" w:themeTint="99" w:sz="12" w:space="0"/>
          <w:insideH w:val="nil"/>
          <w:insideV w:val="nil"/>
        </w:tcBorders>
        <w:shd w:val="clear" w:color="auto" w:fill="FFFFFF" w:themeFill="background1"/>
      </w:tcPr>
    </w:tblStylePr>
    <w:tblStylePr w:type="lastRow">
      <w:rPr>
        <w:b/>
        <w:bCs/>
      </w:rPr>
      <w:tblPr/>
      <w:tcPr>
        <w:tcBorders>
          <w:top w:val="double" w:color="F3DB9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color="AFDE96" w:themeColor="accent5" w:themeTint="99" w:sz="2" w:space="0"/>
        <w:bottom w:val="single" w:color="AFDE96" w:themeColor="accent5" w:themeTint="99" w:sz="2" w:space="0"/>
        <w:insideH w:val="single" w:color="AFDE96" w:themeColor="accent5" w:themeTint="99" w:sz="2" w:space="0"/>
        <w:insideV w:val="single" w:color="AFDE96" w:themeColor="accent5" w:themeTint="99" w:sz="2" w:space="0"/>
      </w:tblBorders>
    </w:tblPr>
    <w:tblStylePr w:type="firstRow">
      <w:rPr>
        <w:b/>
        <w:bCs/>
      </w:rPr>
      <w:tblPr/>
      <w:tcPr>
        <w:tcBorders>
          <w:top w:val="nil"/>
          <w:bottom w:val="single" w:color="AFDE96" w:themeColor="accent5" w:themeTint="99" w:sz="12" w:space="0"/>
          <w:insideH w:val="nil"/>
          <w:insideV w:val="nil"/>
        </w:tcBorders>
        <w:shd w:val="clear" w:color="auto" w:fill="FFFFFF" w:themeFill="background1"/>
      </w:tcPr>
    </w:tblStylePr>
    <w:tblStylePr w:type="lastRow">
      <w:rPr>
        <w:b/>
        <w:bCs/>
      </w:rPr>
      <w:tblPr/>
      <w:tcPr>
        <w:tcBorders>
          <w:top w:val="double" w:color="AFDE9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color="9DD4B6" w:themeColor="accent6" w:themeTint="99" w:sz="2" w:space="0"/>
        <w:bottom w:val="single" w:color="9DD4B6" w:themeColor="accent6" w:themeTint="99" w:sz="2" w:space="0"/>
        <w:insideH w:val="single" w:color="9DD4B6" w:themeColor="accent6" w:themeTint="99" w:sz="2" w:space="0"/>
        <w:insideV w:val="single" w:color="9DD4B6" w:themeColor="accent6" w:themeTint="99" w:sz="2" w:space="0"/>
      </w:tblBorders>
    </w:tblPr>
    <w:tblStylePr w:type="firstRow">
      <w:rPr>
        <w:b/>
        <w:bCs/>
      </w:rPr>
      <w:tblPr/>
      <w:tcPr>
        <w:tcBorders>
          <w:top w:val="nil"/>
          <w:bottom w:val="single" w:color="9DD4B6" w:themeColor="accent6" w:themeTint="99" w:sz="12" w:space="0"/>
          <w:insideH w:val="nil"/>
          <w:insideV w:val="nil"/>
        </w:tcBorders>
        <w:shd w:val="clear" w:color="auto" w:fill="FFFFFF" w:themeFill="background1"/>
      </w:tcPr>
    </w:tblStylePr>
    <w:tblStylePr w:type="lastRow">
      <w:rPr>
        <w:b/>
        <w:bCs/>
      </w:rPr>
      <w:tblPr/>
      <w:tcPr>
        <w:tcBorders>
          <w:top w:val="double" w:color="9DD4B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color="BFE1E6" w:themeColor="accent1" w:themeTint="99" w:sz="4" w:space="0"/>
        </w:tcBorders>
      </w:tcPr>
    </w:tblStylePr>
    <w:tblStylePr w:type="nwCell">
      <w:tblPr/>
      <w:tcPr>
        <w:tcBorders>
          <w:bottom w:val="single" w:color="BFE1E6" w:themeColor="accent1" w:themeTint="99" w:sz="4" w:space="0"/>
        </w:tcBorders>
      </w:tcPr>
    </w:tblStylePr>
    <w:tblStylePr w:type="seCell">
      <w:tblPr/>
      <w:tcPr>
        <w:tcBorders>
          <w:top w:val="single" w:color="BFE1E6" w:themeColor="accent1" w:themeTint="99" w:sz="4" w:space="0"/>
        </w:tcBorders>
      </w:tcPr>
    </w:tblStylePr>
    <w:tblStylePr w:type="swCell">
      <w:tblPr/>
      <w:tcPr>
        <w:tcBorders>
          <w:top w:val="single" w:color="BFE1E6" w:themeColor="accent1" w:themeTint="99" w:sz="4" w:space="0"/>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color="35D9F2" w:themeColor="accent2" w:themeTint="99" w:sz="4" w:space="0"/>
        </w:tcBorders>
      </w:tcPr>
    </w:tblStylePr>
    <w:tblStylePr w:type="nwCell">
      <w:tblPr/>
      <w:tcPr>
        <w:tcBorders>
          <w:bottom w:val="single" w:color="35D9F2" w:themeColor="accent2" w:themeTint="99" w:sz="4" w:space="0"/>
        </w:tcBorders>
      </w:tcPr>
    </w:tblStylePr>
    <w:tblStylePr w:type="seCell">
      <w:tblPr/>
      <w:tcPr>
        <w:tcBorders>
          <w:top w:val="single" w:color="35D9F2" w:themeColor="accent2" w:themeTint="99" w:sz="4" w:space="0"/>
        </w:tcBorders>
      </w:tcPr>
    </w:tblStylePr>
    <w:tblStylePr w:type="swCell">
      <w:tblPr/>
      <w:tcPr>
        <w:tcBorders>
          <w:top w:val="single" w:color="35D9F2" w:themeColor="accent2" w:themeTint="99" w:sz="4" w:space="0"/>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color="239ED6" w:themeColor="accent3" w:themeTint="99" w:sz="4" w:space="0"/>
        </w:tcBorders>
      </w:tcPr>
    </w:tblStylePr>
    <w:tblStylePr w:type="nwCell">
      <w:tblPr/>
      <w:tcPr>
        <w:tcBorders>
          <w:bottom w:val="single" w:color="239ED6" w:themeColor="accent3" w:themeTint="99" w:sz="4" w:space="0"/>
        </w:tcBorders>
      </w:tcPr>
    </w:tblStylePr>
    <w:tblStylePr w:type="seCell">
      <w:tblPr/>
      <w:tcPr>
        <w:tcBorders>
          <w:top w:val="single" w:color="239ED6" w:themeColor="accent3" w:themeTint="99" w:sz="4" w:space="0"/>
        </w:tcBorders>
      </w:tcPr>
    </w:tblStylePr>
    <w:tblStylePr w:type="swCell">
      <w:tblPr/>
      <w:tcPr>
        <w:tcBorders>
          <w:top w:val="single" w:color="239ED6" w:themeColor="accent3" w:themeTint="99" w:sz="4" w:space="0"/>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color="F3DB98" w:themeColor="accent4" w:themeTint="99" w:sz="4" w:space="0"/>
        </w:tcBorders>
      </w:tcPr>
    </w:tblStylePr>
    <w:tblStylePr w:type="nwCell">
      <w:tblPr/>
      <w:tcPr>
        <w:tcBorders>
          <w:bottom w:val="single" w:color="F3DB98" w:themeColor="accent4" w:themeTint="99" w:sz="4" w:space="0"/>
        </w:tcBorders>
      </w:tcPr>
    </w:tblStylePr>
    <w:tblStylePr w:type="seCell">
      <w:tblPr/>
      <w:tcPr>
        <w:tcBorders>
          <w:top w:val="single" w:color="F3DB98" w:themeColor="accent4" w:themeTint="99" w:sz="4" w:space="0"/>
        </w:tcBorders>
      </w:tcPr>
    </w:tblStylePr>
    <w:tblStylePr w:type="swCell">
      <w:tblPr/>
      <w:tcPr>
        <w:tcBorders>
          <w:top w:val="single" w:color="F3DB98" w:themeColor="accent4" w:themeTint="99" w:sz="4" w:space="0"/>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color="AFDE96" w:themeColor="accent5" w:themeTint="99" w:sz="4" w:space="0"/>
        </w:tcBorders>
      </w:tcPr>
    </w:tblStylePr>
    <w:tblStylePr w:type="nwCell">
      <w:tblPr/>
      <w:tcPr>
        <w:tcBorders>
          <w:bottom w:val="single" w:color="AFDE96" w:themeColor="accent5" w:themeTint="99" w:sz="4" w:space="0"/>
        </w:tcBorders>
      </w:tcPr>
    </w:tblStylePr>
    <w:tblStylePr w:type="seCell">
      <w:tblPr/>
      <w:tcPr>
        <w:tcBorders>
          <w:top w:val="single" w:color="AFDE96" w:themeColor="accent5" w:themeTint="99" w:sz="4" w:space="0"/>
        </w:tcBorders>
      </w:tcPr>
    </w:tblStylePr>
    <w:tblStylePr w:type="swCell">
      <w:tblPr/>
      <w:tcPr>
        <w:tcBorders>
          <w:top w:val="single" w:color="AFDE96" w:themeColor="accent5" w:themeTint="99" w:sz="4" w:space="0"/>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color="9DD4B6" w:themeColor="accent6" w:themeTint="99" w:sz="4" w:space="0"/>
        </w:tcBorders>
      </w:tcPr>
    </w:tblStylePr>
    <w:tblStylePr w:type="nwCell">
      <w:tblPr/>
      <w:tcPr>
        <w:tcBorders>
          <w:bottom w:val="single" w:color="9DD4B6" w:themeColor="accent6" w:themeTint="99" w:sz="4" w:space="0"/>
        </w:tcBorders>
      </w:tcPr>
    </w:tblStylePr>
    <w:tblStylePr w:type="seCell">
      <w:tblPr/>
      <w:tcPr>
        <w:tcBorders>
          <w:top w:val="single" w:color="9DD4B6" w:themeColor="accent6" w:themeTint="99" w:sz="4" w:space="0"/>
        </w:tcBorders>
      </w:tcPr>
    </w:tblStylePr>
    <w:tblStylePr w:type="swCell">
      <w:tblPr/>
      <w:tcPr>
        <w:tcBorders>
          <w:top w:val="single" w:color="9DD4B6" w:themeColor="accent6" w:themeTint="99" w:sz="4" w:space="0"/>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color w:val="FFFFFF" w:themeColor="background1"/>
      </w:rPr>
      <w:tblPr/>
      <w:tcPr>
        <w:tcBorders>
          <w:top w:val="single" w:color="96CED6" w:themeColor="accent1" w:sz="4" w:space="0"/>
          <w:left w:val="single" w:color="96CED6" w:themeColor="accent1" w:sz="4" w:space="0"/>
          <w:bottom w:val="single" w:color="96CED6" w:themeColor="accent1" w:sz="4" w:space="0"/>
          <w:right w:val="single" w:color="96CED6" w:themeColor="accent1" w:sz="4" w:space="0"/>
          <w:insideH w:val="nil"/>
          <w:insideV w:val="nil"/>
        </w:tcBorders>
        <w:shd w:val="clear" w:color="auto" w:fill="96CED6" w:themeFill="accent1"/>
      </w:tcPr>
    </w:tblStylePr>
    <w:tblStylePr w:type="lastRow">
      <w:rPr>
        <w:b/>
        <w:bCs/>
      </w:rPr>
      <w:tblPr/>
      <w:tcPr>
        <w:tcBorders>
          <w:top w:val="double" w:color="96CED6" w:themeColor="accent1"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color w:val="FFFFFF" w:themeColor="background1"/>
      </w:rPr>
      <w:tblPr/>
      <w:tcPr>
        <w:tcBorders>
          <w:top w:val="single" w:color="097F91" w:themeColor="accent2" w:sz="4" w:space="0"/>
          <w:left w:val="single" w:color="097F91" w:themeColor="accent2" w:sz="4" w:space="0"/>
          <w:bottom w:val="single" w:color="097F91" w:themeColor="accent2" w:sz="4" w:space="0"/>
          <w:right w:val="single" w:color="097F91" w:themeColor="accent2" w:sz="4" w:space="0"/>
          <w:insideH w:val="nil"/>
          <w:insideV w:val="nil"/>
        </w:tcBorders>
        <w:shd w:val="clear" w:color="auto" w:fill="097F91" w:themeFill="accent2"/>
      </w:tcPr>
    </w:tblStylePr>
    <w:tblStylePr w:type="lastRow">
      <w:rPr>
        <w:b/>
        <w:bCs/>
      </w:rPr>
      <w:tblPr/>
      <w:tcPr>
        <w:tcBorders>
          <w:top w:val="double" w:color="097F91" w:themeColor="accent2"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color w:val="FFFFFF" w:themeColor="background1"/>
      </w:rPr>
      <w:tblPr/>
      <w:tcPr>
        <w:tcBorders>
          <w:top w:val="single" w:color="0B3142" w:themeColor="accent3" w:sz="4" w:space="0"/>
          <w:left w:val="single" w:color="0B3142" w:themeColor="accent3" w:sz="4" w:space="0"/>
          <w:bottom w:val="single" w:color="0B3142" w:themeColor="accent3" w:sz="4" w:space="0"/>
          <w:right w:val="single" w:color="0B3142" w:themeColor="accent3" w:sz="4" w:space="0"/>
          <w:insideH w:val="nil"/>
          <w:insideV w:val="nil"/>
        </w:tcBorders>
        <w:shd w:val="clear" w:color="auto" w:fill="0B3142" w:themeFill="accent3"/>
      </w:tcPr>
    </w:tblStylePr>
    <w:tblStylePr w:type="lastRow">
      <w:rPr>
        <w:b/>
        <w:bCs/>
      </w:rPr>
      <w:tblPr/>
      <w:tcPr>
        <w:tcBorders>
          <w:top w:val="double" w:color="0B3142" w:themeColor="accent3"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color w:val="FFFFFF" w:themeColor="background1"/>
      </w:rPr>
      <w:tblPr/>
      <w:tcPr>
        <w:tcBorders>
          <w:top w:val="single" w:color="EBC554" w:themeColor="accent4" w:sz="4" w:space="0"/>
          <w:left w:val="single" w:color="EBC554" w:themeColor="accent4" w:sz="4" w:space="0"/>
          <w:bottom w:val="single" w:color="EBC554" w:themeColor="accent4" w:sz="4" w:space="0"/>
          <w:right w:val="single" w:color="EBC554" w:themeColor="accent4" w:sz="4" w:space="0"/>
          <w:insideH w:val="nil"/>
          <w:insideV w:val="nil"/>
        </w:tcBorders>
        <w:shd w:val="clear" w:color="auto" w:fill="EBC554" w:themeFill="accent4"/>
      </w:tcPr>
    </w:tblStylePr>
    <w:tblStylePr w:type="lastRow">
      <w:rPr>
        <w:b/>
        <w:bCs/>
      </w:rPr>
      <w:tblPr/>
      <w:tcPr>
        <w:tcBorders>
          <w:top w:val="double" w:color="EBC554" w:themeColor="accent4"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color w:val="FFFFFF" w:themeColor="background1"/>
      </w:rPr>
      <w:tblPr/>
      <w:tcPr>
        <w:tcBorders>
          <w:top w:val="single" w:color="7BC951" w:themeColor="accent5" w:sz="4" w:space="0"/>
          <w:left w:val="single" w:color="7BC951" w:themeColor="accent5" w:sz="4" w:space="0"/>
          <w:bottom w:val="single" w:color="7BC951" w:themeColor="accent5" w:sz="4" w:space="0"/>
          <w:right w:val="single" w:color="7BC951" w:themeColor="accent5" w:sz="4" w:space="0"/>
          <w:insideH w:val="nil"/>
          <w:insideV w:val="nil"/>
        </w:tcBorders>
        <w:shd w:val="clear" w:color="auto" w:fill="7BC951" w:themeFill="accent5"/>
      </w:tcPr>
    </w:tblStylePr>
    <w:tblStylePr w:type="lastRow">
      <w:rPr>
        <w:b/>
        <w:bCs/>
      </w:rPr>
      <w:tblPr/>
      <w:tcPr>
        <w:tcBorders>
          <w:top w:val="double" w:color="7BC951" w:themeColor="accent5"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color w:val="FFFFFF" w:themeColor="background1"/>
      </w:rPr>
      <w:tblPr/>
      <w:tcPr>
        <w:tcBorders>
          <w:top w:val="single" w:color="5CB887" w:themeColor="accent6" w:sz="4" w:space="0"/>
          <w:left w:val="single" w:color="5CB887" w:themeColor="accent6" w:sz="4" w:space="0"/>
          <w:bottom w:val="single" w:color="5CB887" w:themeColor="accent6" w:sz="4" w:space="0"/>
          <w:right w:val="single" w:color="5CB887" w:themeColor="accent6" w:sz="4" w:space="0"/>
          <w:insideH w:val="nil"/>
          <w:insideV w:val="nil"/>
        </w:tcBorders>
        <w:shd w:val="clear" w:color="auto" w:fill="5CB887" w:themeFill="accent6"/>
      </w:tcPr>
    </w:tblStylePr>
    <w:tblStylePr w:type="lastRow">
      <w:rPr>
        <w:b/>
        <w:bCs/>
      </w:rPr>
      <w:tblPr/>
      <w:tcPr>
        <w:tcBorders>
          <w:top w:val="double" w:color="5CB887" w:themeColor="accent6"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9F5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6CED6"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6CED6"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6CED6"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BF2F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97F9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97F9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97F9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4DFF2"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B3142"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B3142"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B3142"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F3D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BC554"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BC554"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BC554"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F4D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BC951"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BC951"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BC951"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F0E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CB88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CB88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CB88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bottom w:val="single" w:color="BFE1E6" w:themeColor="accent1" w:themeTint="99" w:sz="12" w:space="0"/>
        </w:tcBorders>
      </w:tcPr>
    </w:tblStylePr>
    <w:tblStylePr w:type="lastRow">
      <w:rPr>
        <w:b/>
        <w:bCs/>
      </w:rPr>
      <w:tblPr/>
      <w:tcPr>
        <w:tcBorders>
          <w:top w:val="doub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bottom w:val="single" w:color="35D9F2" w:themeColor="accent2" w:themeTint="99" w:sz="12" w:space="0"/>
        </w:tcBorders>
      </w:tcPr>
    </w:tblStylePr>
    <w:tblStylePr w:type="lastRow">
      <w:rPr>
        <w:b/>
        <w:bCs/>
      </w:rPr>
      <w:tblPr/>
      <w:tcPr>
        <w:tcBorders>
          <w:top w:val="doub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bottom w:val="single" w:color="239ED6" w:themeColor="accent3" w:themeTint="99" w:sz="12" w:space="0"/>
        </w:tcBorders>
      </w:tcPr>
    </w:tblStylePr>
    <w:tblStylePr w:type="lastRow">
      <w:rPr>
        <w:b/>
        <w:bCs/>
      </w:rPr>
      <w:tblPr/>
      <w:tcPr>
        <w:tcBorders>
          <w:top w:val="doub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bottom w:val="single" w:color="F3DB98" w:themeColor="accent4" w:themeTint="99" w:sz="12" w:space="0"/>
        </w:tcBorders>
      </w:tcPr>
    </w:tblStylePr>
    <w:tblStylePr w:type="lastRow">
      <w:rPr>
        <w:b/>
        <w:bCs/>
      </w:rPr>
      <w:tblPr/>
      <w:tcPr>
        <w:tcBorders>
          <w:top w:val="doub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bottom w:val="single" w:color="AFDE96" w:themeColor="accent5" w:themeTint="99" w:sz="12" w:space="0"/>
        </w:tcBorders>
      </w:tcPr>
    </w:tblStylePr>
    <w:tblStylePr w:type="lastRow">
      <w:rPr>
        <w:b/>
        <w:bCs/>
      </w:rPr>
      <w:tblPr/>
      <w:tcPr>
        <w:tcBorders>
          <w:top w:val="doub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bottom w:val="single" w:color="9DD4B6" w:themeColor="accent6" w:themeTint="99" w:sz="12" w:space="0"/>
        </w:tcBorders>
      </w:tcPr>
    </w:tblStylePr>
    <w:tblStylePr w:type="lastRow">
      <w:rPr>
        <w:b/>
        <w:bCs/>
      </w:rPr>
      <w:tblPr/>
      <w:tcPr>
        <w:tcBorders>
          <w:top w:val="doub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color="BFE1E6" w:themeColor="accent1" w:themeTint="99" w:sz="4" w:space="0"/>
        </w:tcBorders>
      </w:tcPr>
    </w:tblStylePr>
    <w:tblStylePr w:type="nwCell">
      <w:tblPr/>
      <w:tcPr>
        <w:tcBorders>
          <w:bottom w:val="single" w:color="BFE1E6" w:themeColor="accent1" w:themeTint="99" w:sz="4" w:space="0"/>
        </w:tcBorders>
      </w:tcPr>
    </w:tblStylePr>
    <w:tblStylePr w:type="seCell">
      <w:tblPr/>
      <w:tcPr>
        <w:tcBorders>
          <w:top w:val="single" w:color="BFE1E6" w:themeColor="accent1" w:themeTint="99" w:sz="4" w:space="0"/>
        </w:tcBorders>
      </w:tcPr>
    </w:tblStylePr>
    <w:tblStylePr w:type="swCell">
      <w:tblPr/>
      <w:tcPr>
        <w:tcBorders>
          <w:top w:val="single" w:color="BFE1E6" w:themeColor="accent1" w:themeTint="99" w:sz="4" w:space="0"/>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color="35D9F2" w:themeColor="accent2" w:themeTint="99" w:sz="4" w:space="0"/>
        </w:tcBorders>
      </w:tcPr>
    </w:tblStylePr>
    <w:tblStylePr w:type="nwCell">
      <w:tblPr/>
      <w:tcPr>
        <w:tcBorders>
          <w:bottom w:val="single" w:color="35D9F2" w:themeColor="accent2" w:themeTint="99" w:sz="4" w:space="0"/>
        </w:tcBorders>
      </w:tcPr>
    </w:tblStylePr>
    <w:tblStylePr w:type="seCell">
      <w:tblPr/>
      <w:tcPr>
        <w:tcBorders>
          <w:top w:val="single" w:color="35D9F2" w:themeColor="accent2" w:themeTint="99" w:sz="4" w:space="0"/>
        </w:tcBorders>
      </w:tcPr>
    </w:tblStylePr>
    <w:tblStylePr w:type="swCell">
      <w:tblPr/>
      <w:tcPr>
        <w:tcBorders>
          <w:top w:val="single" w:color="35D9F2" w:themeColor="accent2" w:themeTint="99" w:sz="4" w:space="0"/>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color="239ED6" w:themeColor="accent3" w:themeTint="99" w:sz="4" w:space="0"/>
        </w:tcBorders>
      </w:tcPr>
    </w:tblStylePr>
    <w:tblStylePr w:type="nwCell">
      <w:tblPr/>
      <w:tcPr>
        <w:tcBorders>
          <w:bottom w:val="single" w:color="239ED6" w:themeColor="accent3" w:themeTint="99" w:sz="4" w:space="0"/>
        </w:tcBorders>
      </w:tcPr>
    </w:tblStylePr>
    <w:tblStylePr w:type="seCell">
      <w:tblPr/>
      <w:tcPr>
        <w:tcBorders>
          <w:top w:val="single" w:color="239ED6" w:themeColor="accent3" w:themeTint="99" w:sz="4" w:space="0"/>
        </w:tcBorders>
      </w:tcPr>
    </w:tblStylePr>
    <w:tblStylePr w:type="swCell">
      <w:tblPr/>
      <w:tcPr>
        <w:tcBorders>
          <w:top w:val="single" w:color="239ED6" w:themeColor="accent3" w:themeTint="99" w:sz="4" w:space="0"/>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color="F3DB98" w:themeColor="accent4" w:themeTint="99" w:sz="4" w:space="0"/>
        </w:tcBorders>
      </w:tcPr>
    </w:tblStylePr>
    <w:tblStylePr w:type="nwCell">
      <w:tblPr/>
      <w:tcPr>
        <w:tcBorders>
          <w:bottom w:val="single" w:color="F3DB98" w:themeColor="accent4" w:themeTint="99" w:sz="4" w:space="0"/>
        </w:tcBorders>
      </w:tcPr>
    </w:tblStylePr>
    <w:tblStylePr w:type="seCell">
      <w:tblPr/>
      <w:tcPr>
        <w:tcBorders>
          <w:top w:val="single" w:color="F3DB98" w:themeColor="accent4" w:themeTint="99" w:sz="4" w:space="0"/>
        </w:tcBorders>
      </w:tcPr>
    </w:tblStylePr>
    <w:tblStylePr w:type="swCell">
      <w:tblPr/>
      <w:tcPr>
        <w:tcBorders>
          <w:top w:val="single" w:color="F3DB98" w:themeColor="accent4" w:themeTint="99" w:sz="4" w:space="0"/>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color="AFDE96" w:themeColor="accent5" w:themeTint="99" w:sz="4" w:space="0"/>
        </w:tcBorders>
      </w:tcPr>
    </w:tblStylePr>
    <w:tblStylePr w:type="nwCell">
      <w:tblPr/>
      <w:tcPr>
        <w:tcBorders>
          <w:bottom w:val="single" w:color="AFDE96" w:themeColor="accent5" w:themeTint="99" w:sz="4" w:space="0"/>
        </w:tcBorders>
      </w:tcPr>
    </w:tblStylePr>
    <w:tblStylePr w:type="seCell">
      <w:tblPr/>
      <w:tcPr>
        <w:tcBorders>
          <w:top w:val="single" w:color="AFDE96" w:themeColor="accent5" w:themeTint="99" w:sz="4" w:space="0"/>
        </w:tcBorders>
      </w:tcPr>
    </w:tblStylePr>
    <w:tblStylePr w:type="swCell">
      <w:tblPr/>
      <w:tcPr>
        <w:tcBorders>
          <w:top w:val="single" w:color="AFDE96" w:themeColor="accent5" w:themeTint="99" w:sz="4" w:space="0"/>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color="9DD4B6" w:themeColor="accent6" w:themeTint="99" w:sz="4" w:space="0"/>
        </w:tcBorders>
      </w:tcPr>
    </w:tblStylePr>
    <w:tblStylePr w:type="nwCell">
      <w:tblPr/>
      <w:tcPr>
        <w:tcBorders>
          <w:bottom w:val="single" w:color="9DD4B6" w:themeColor="accent6" w:themeTint="99" w:sz="4" w:space="0"/>
        </w:tcBorders>
      </w:tcPr>
    </w:tblStylePr>
    <w:tblStylePr w:type="seCell">
      <w:tblPr/>
      <w:tcPr>
        <w:tcBorders>
          <w:top w:val="single" w:color="9DD4B6" w:themeColor="accent6" w:themeTint="99" w:sz="4" w:space="0"/>
        </w:tcBorders>
      </w:tcPr>
    </w:tblStylePr>
    <w:tblStylePr w:type="swCell">
      <w:tblPr/>
      <w:tcPr>
        <w:tcBorders>
          <w:top w:val="single" w:color="9DD4B6" w:themeColor="accent6" w:themeTint="99" w:sz="4" w:space="0"/>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insideH w:val="single" w:color="96CED6" w:themeColor="accent1" w:sz="8" w:space="0"/>
        <w:insideV w:val="single" w:color="96CED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6CED6" w:themeColor="accent1" w:sz="8" w:space="0"/>
          <w:left w:val="single" w:color="96CED6" w:themeColor="accent1" w:sz="8" w:space="0"/>
          <w:bottom w:val="single" w:color="96CED6" w:themeColor="accent1" w:sz="18" w:space="0"/>
          <w:right w:val="single" w:color="96CED6" w:themeColor="accent1" w:sz="8" w:space="0"/>
          <w:insideH w:val="nil"/>
          <w:insideV w:val="single" w:color="96CED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6CED6" w:themeColor="accent1" w:sz="6" w:space="0"/>
          <w:left w:val="single" w:color="96CED6" w:themeColor="accent1" w:sz="8" w:space="0"/>
          <w:bottom w:val="single" w:color="96CED6" w:themeColor="accent1" w:sz="8" w:space="0"/>
          <w:right w:val="single" w:color="96CED6" w:themeColor="accent1" w:sz="8" w:space="0"/>
          <w:insideH w:val="nil"/>
          <w:insideV w:val="single" w:color="96CED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tblStylePr w:type="band1Vert">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shd w:val="clear" w:color="auto" w:fill="E4F2F4" w:themeFill="accent1" w:themeFillTint="3F"/>
      </w:tcPr>
    </w:tblStylePr>
    <w:tblStylePr w:type="band1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insideV w:val="single" w:color="96CED6" w:themeColor="accent1" w:sz="8" w:space="0"/>
        </w:tcBorders>
        <w:shd w:val="clear" w:color="auto" w:fill="E4F2F4" w:themeFill="accent1" w:themeFillTint="3F"/>
      </w:tcPr>
    </w:tblStylePr>
    <w:tblStylePr w:type="band2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insideV w:val="single" w:color="96CED6" w:themeColor="accent1" w:sz="8" w:space="0"/>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insideH w:val="single" w:color="097F91" w:themeColor="accent2" w:sz="8" w:space="0"/>
        <w:insideV w:val="single" w:color="097F9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97F91" w:themeColor="accent2" w:sz="8" w:space="0"/>
          <w:left w:val="single" w:color="097F91" w:themeColor="accent2" w:sz="8" w:space="0"/>
          <w:bottom w:val="single" w:color="097F91" w:themeColor="accent2" w:sz="18" w:space="0"/>
          <w:right w:val="single" w:color="097F91" w:themeColor="accent2" w:sz="8" w:space="0"/>
          <w:insideH w:val="nil"/>
          <w:insideV w:val="single" w:color="097F9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97F91" w:themeColor="accent2" w:sz="6" w:space="0"/>
          <w:left w:val="single" w:color="097F91" w:themeColor="accent2" w:sz="8" w:space="0"/>
          <w:bottom w:val="single" w:color="097F91" w:themeColor="accent2" w:sz="8" w:space="0"/>
          <w:right w:val="single" w:color="097F91" w:themeColor="accent2" w:sz="8" w:space="0"/>
          <w:insideH w:val="nil"/>
          <w:insideV w:val="single" w:color="097F9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tblStylePr w:type="band1Vert">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shd w:val="clear" w:color="auto" w:fill="ACEFFA" w:themeFill="accent2" w:themeFillTint="3F"/>
      </w:tcPr>
    </w:tblStylePr>
    <w:tblStylePr w:type="band1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insideV w:val="single" w:color="097F91" w:themeColor="accent2" w:sz="8" w:space="0"/>
        </w:tcBorders>
        <w:shd w:val="clear" w:color="auto" w:fill="ACEFFA" w:themeFill="accent2" w:themeFillTint="3F"/>
      </w:tcPr>
    </w:tblStylePr>
    <w:tblStylePr w:type="band2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insideV w:val="single" w:color="097F91" w:themeColor="accent2" w:sz="8" w:space="0"/>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insideH w:val="single" w:color="0B3142" w:themeColor="accent3" w:sz="8" w:space="0"/>
        <w:insideV w:val="single" w:color="0B314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B3142" w:themeColor="accent3" w:sz="8" w:space="0"/>
          <w:left w:val="single" w:color="0B3142" w:themeColor="accent3" w:sz="8" w:space="0"/>
          <w:bottom w:val="single" w:color="0B3142" w:themeColor="accent3" w:sz="18" w:space="0"/>
          <w:right w:val="single" w:color="0B3142" w:themeColor="accent3" w:sz="8" w:space="0"/>
          <w:insideH w:val="nil"/>
          <w:insideV w:val="single" w:color="0B3142"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B3142" w:themeColor="accent3" w:sz="6" w:space="0"/>
          <w:left w:val="single" w:color="0B3142" w:themeColor="accent3" w:sz="8" w:space="0"/>
          <w:bottom w:val="single" w:color="0B3142" w:themeColor="accent3" w:sz="8" w:space="0"/>
          <w:right w:val="single" w:color="0B3142" w:themeColor="accent3" w:sz="8" w:space="0"/>
          <w:insideH w:val="nil"/>
          <w:insideV w:val="single" w:color="0B3142"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tblStylePr w:type="band1Vert">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shd w:val="clear" w:color="auto" w:fill="A3D8EF" w:themeFill="accent3" w:themeFillTint="3F"/>
      </w:tcPr>
    </w:tblStylePr>
    <w:tblStylePr w:type="band1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insideV w:val="single" w:color="0B3142" w:themeColor="accent3" w:sz="8" w:space="0"/>
        </w:tcBorders>
        <w:shd w:val="clear" w:color="auto" w:fill="A3D8EF" w:themeFill="accent3" w:themeFillTint="3F"/>
      </w:tcPr>
    </w:tblStylePr>
    <w:tblStylePr w:type="band2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insideV w:val="single" w:color="0B3142" w:themeColor="accent3" w:sz="8" w:space="0"/>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insideH w:val="single" w:color="EBC554" w:themeColor="accent4" w:sz="8" w:space="0"/>
        <w:insideV w:val="single" w:color="EBC554"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BC554" w:themeColor="accent4" w:sz="8" w:space="0"/>
          <w:left w:val="single" w:color="EBC554" w:themeColor="accent4" w:sz="8" w:space="0"/>
          <w:bottom w:val="single" w:color="EBC554" w:themeColor="accent4" w:sz="18" w:space="0"/>
          <w:right w:val="single" w:color="EBC554" w:themeColor="accent4" w:sz="8" w:space="0"/>
          <w:insideH w:val="nil"/>
          <w:insideV w:val="single" w:color="EBC554"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BC554" w:themeColor="accent4" w:sz="6" w:space="0"/>
          <w:left w:val="single" w:color="EBC554" w:themeColor="accent4" w:sz="8" w:space="0"/>
          <w:bottom w:val="single" w:color="EBC554" w:themeColor="accent4" w:sz="8" w:space="0"/>
          <w:right w:val="single" w:color="EBC554" w:themeColor="accent4" w:sz="8" w:space="0"/>
          <w:insideH w:val="nil"/>
          <w:insideV w:val="single" w:color="EBC554"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tblStylePr w:type="band1Vert">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shd w:val="clear" w:color="auto" w:fill="FAF0D4" w:themeFill="accent4" w:themeFillTint="3F"/>
      </w:tcPr>
    </w:tblStylePr>
    <w:tblStylePr w:type="band1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insideV w:val="single" w:color="EBC554" w:themeColor="accent4" w:sz="8" w:space="0"/>
        </w:tcBorders>
        <w:shd w:val="clear" w:color="auto" w:fill="FAF0D4" w:themeFill="accent4" w:themeFillTint="3F"/>
      </w:tcPr>
    </w:tblStylePr>
    <w:tblStylePr w:type="band2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insideV w:val="single" w:color="EBC554" w:themeColor="accent4" w:sz="8" w:space="0"/>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insideH w:val="single" w:color="7BC951" w:themeColor="accent5" w:sz="8" w:space="0"/>
        <w:insideV w:val="single" w:color="7BC951"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BC951" w:themeColor="accent5" w:sz="8" w:space="0"/>
          <w:left w:val="single" w:color="7BC951" w:themeColor="accent5" w:sz="8" w:space="0"/>
          <w:bottom w:val="single" w:color="7BC951" w:themeColor="accent5" w:sz="18" w:space="0"/>
          <w:right w:val="single" w:color="7BC951" w:themeColor="accent5" w:sz="8" w:space="0"/>
          <w:insideH w:val="nil"/>
          <w:insideV w:val="single" w:color="7BC951"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BC951" w:themeColor="accent5" w:sz="6" w:space="0"/>
          <w:left w:val="single" w:color="7BC951" w:themeColor="accent5" w:sz="8" w:space="0"/>
          <w:bottom w:val="single" w:color="7BC951" w:themeColor="accent5" w:sz="8" w:space="0"/>
          <w:right w:val="single" w:color="7BC951" w:themeColor="accent5" w:sz="8" w:space="0"/>
          <w:insideH w:val="nil"/>
          <w:insideV w:val="single" w:color="7BC951"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tblStylePr w:type="band1Vert">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shd w:val="clear" w:color="auto" w:fill="DEF1D4" w:themeFill="accent5" w:themeFillTint="3F"/>
      </w:tcPr>
    </w:tblStylePr>
    <w:tblStylePr w:type="band1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insideV w:val="single" w:color="7BC951" w:themeColor="accent5" w:sz="8" w:space="0"/>
        </w:tcBorders>
        <w:shd w:val="clear" w:color="auto" w:fill="DEF1D4" w:themeFill="accent5" w:themeFillTint="3F"/>
      </w:tcPr>
    </w:tblStylePr>
    <w:tblStylePr w:type="band2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insideV w:val="single" w:color="7BC951" w:themeColor="accent5" w:sz="8" w:space="0"/>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insideH w:val="single" w:color="5CB887" w:themeColor="accent6" w:sz="8" w:space="0"/>
        <w:insideV w:val="single" w:color="5CB88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CB887" w:themeColor="accent6" w:sz="8" w:space="0"/>
          <w:left w:val="single" w:color="5CB887" w:themeColor="accent6" w:sz="8" w:space="0"/>
          <w:bottom w:val="single" w:color="5CB887" w:themeColor="accent6" w:sz="18" w:space="0"/>
          <w:right w:val="single" w:color="5CB887" w:themeColor="accent6" w:sz="8" w:space="0"/>
          <w:insideH w:val="nil"/>
          <w:insideV w:val="single" w:color="5CB88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CB887" w:themeColor="accent6" w:sz="6" w:space="0"/>
          <w:left w:val="single" w:color="5CB887" w:themeColor="accent6" w:sz="8" w:space="0"/>
          <w:bottom w:val="single" w:color="5CB887" w:themeColor="accent6" w:sz="8" w:space="0"/>
          <w:right w:val="single" w:color="5CB887" w:themeColor="accent6" w:sz="8" w:space="0"/>
          <w:insideH w:val="nil"/>
          <w:insideV w:val="single" w:color="5CB88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tblStylePr w:type="band1Vert">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shd w:val="clear" w:color="auto" w:fill="D6EDE1" w:themeFill="accent6" w:themeFillTint="3F"/>
      </w:tcPr>
    </w:tblStylePr>
    <w:tblStylePr w:type="band1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insideV w:val="single" w:color="5CB887" w:themeColor="accent6" w:sz="8" w:space="0"/>
        </w:tcBorders>
        <w:shd w:val="clear" w:color="auto" w:fill="D6EDE1" w:themeFill="accent6" w:themeFillTint="3F"/>
      </w:tcPr>
    </w:tblStylePr>
    <w:tblStylePr w:type="band2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insideV w:val="single" w:color="5CB887" w:themeColor="accent6" w:sz="8" w:space="0"/>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color="96CED6" w:themeColor="accent1" w:sz="6" w:space="0"/>
          <w:left w:val="single" w:color="96CED6" w:themeColor="accent1" w:sz="8" w:space="0"/>
          <w:bottom w:val="single" w:color="96CED6" w:themeColor="accent1" w:sz="8" w:space="0"/>
          <w:right w:val="single" w:color="96CED6" w:themeColor="accent1" w:sz="8" w:space="0"/>
        </w:tcBorders>
      </w:tcPr>
    </w:tblStylePr>
    <w:tblStylePr w:type="firstCol">
      <w:rPr>
        <w:b/>
        <w:bCs/>
      </w:rPr>
    </w:tblStylePr>
    <w:tblStylePr w:type="lastCol">
      <w:rPr>
        <w:b/>
        <w:bCs/>
      </w:rPr>
    </w:tblStylePr>
    <w:tblStylePr w:type="band1Vert">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tblStylePr w:type="band1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color="097F91" w:themeColor="accent2" w:sz="6" w:space="0"/>
          <w:left w:val="single" w:color="097F91" w:themeColor="accent2" w:sz="8" w:space="0"/>
          <w:bottom w:val="single" w:color="097F91" w:themeColor="accent2" w:sz="8" w:space="0"/>
          <w:right w:val="single" w:color="097F91" w:themeColor="accent2" w:sz="8" w:space="0"/>
        </w:tcBorders>
      </w:tcPr>
    </w:tblStylePr>
    <w:tblStylePr w:type="firstCol">
      <w:rPr>
        <w:b/>
        <w:bCs/>
      </w:rPr>
    </w:tblStylePr>
    <w:tblStylePr w:type="lastCol">
      <w:rPr>
        <w:b/>
        <w:bCs/>
      </w:rPr>
    </w:tblStylePr>
    <w:tblStylePr w:type="band1Vert">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tblStylePr w:type="band1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color="0B3142" w:themeColor="accent3" w:sz="6" w:space="0"/>
          <w:left w:val="single" w:color="0B3142" w:themeColor="accent3" w:sz="8" w:space="0"/>
          <w:bottom w:val="single" w:color="0B3142" w:themeColor="accent3" w:sz="8" w:space="0"/>
          <w:right w:val="single" w:color="0B3142" w:themeColor="accent3" w:sz="8" w:space="0"/>
        </w:tcBorders>
      </w:tcPr>
    </w:tblStylePr>
    <w:tblStylePr w:type="firstCol">
      <w:rPr>
        <w:b/>
        <w:bCs/>
      </w:rPr>
    </w:tblStylePr>
    <w:tblStylePr w:type="lastCol">
      <w:rPr>
        <w:b/>
        <w:bCs/>
      </w:rPr>
    </w:tblStylePr>
    <w:tblStylePr w:type="band1Vert">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tblStylePr w:type="band1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color="EBC554" w:themeColor="accent4" w:sz="6" w:space="0"/>
          <w:left w:val="single" w:color="EBC554" w:themeColor="accent4" w:sz="8" w:space="0"/>
          <w:bottom w:val="single" w:color="EBC554" w:themeColor="accent4" w:sz="8" w:space="0"/>
          <w:right w:val="single" w:color="EBC554" w:themeColor="accent4" w:sz="8" w:space="0"/>
        </w:tcBorders>
      </w:tcPr>
    </w:tblStylePr>
    <w:tblStylePr w:type="firstCol">
      <w:rPr>
        <w:b/>
        <w:bCs/>
      </w:rPr>
    </w:tblStylePr>
    <w:tblStylePr w:type="lastCol">
      <w:rPr>
        <w:b/>
        <w:bCs/>
      </w:rPr>
    </w:tblStylePr>
    <w:tblStylePr w:type="band1Vert">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tblStylePr w:type="band1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color="7BC951" w:themeColor="accent5" w:sz="6" w:space="0"/>
          <w:left w:val="single" w:color="7BC951" w:themeColor="accent5" w:sz="8" w:space="0"/>
          <w:bottom w:val="single" w:color="7BC951" w:themeColor="accent5" w:sz="8" w:space="0"/>
          <w:right w:val="single" w:color="7BC951" w:themeColor="accent5" w:sz="8" w:space="0"/>
        </w:tcBorders>
      </w:tcPr>
    </w:tblStylePr>
    <w:tblStylePr w:type="firstCol">
      <w:rPr>
        <w:b/>
        <w:bCs/>
      </w:rPr>
    </w:tblStylePr>
    <w:tblStylePr w:type="lastCol">
      <w:rPr>
        <w:b/>
        <w:bCs/>
      </w:rPr>
    </w:tblStylePr>
    <w:tblStylePr w:type="band1Vert">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tblStylePr w:type="band1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color="5CB887" w:themeColor="accent6" w:sz="6" w:space="0"/>
          <w:left w:val="single" w:color="5CB887" w:themeColor="accent6" w:sz="8" w:space="0"/>
          <w:bottom w:val="single" w:color="5CB887" w:themeColor="accent6" w:sz="8" w:space="0"/>
          <w:right w:val="single" w:color="5CB887" w:themeColor="accent6" w:sz="8" w:space="0"/>
        </w:tcBorders>
      </w:tcPr>
    </w:tblStylePr>
    <w:tblStylePr w:type="firstCol">
      <w:rPr>
        <w:b/>
        <w:bCs/>
      </w:rPr>
    </w:tblStylePr>
    <w:tblStylePr w:type="lastCol">
      <w:rPr>
        <w:b/>
        <w:bCs/>
      </w:rPr>
    </w:tblStylePr>
    <w:tblStylePr w:type="band1Vert">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tblStylePr w:type="band1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color="96CED6" w:themeColor="accent1" w:sz="8" w:space="0"/>
        <w:bottom w:val="single" w:color="96CED6" w:themeColor="accent1" w:sz="8" w:space="0"/>
      </w:tblBorders>
    </w:tblPr>
    <w:tblStylePr w:type="firstRow">
      <w:pPr>
        <w:spacing w:before="0" w:after="0" w:line="240" w:lineRule="auto"/>
      </w:pPr>
      <w:rPr>
        <w:b/>
        <w:bCs/>
      </w:rPr>
      <w:tblPr/>
      <w:tcPr>
        <w:tcBorders>
          <w:top w:val="single" w:color="96CED6" w:themeColor="accent1" w:sz="8" w:space="0"/>
          <w:left w:val="nil"/>
          <w:bottom w:val="single" w:color="96CED6" w:themeColor="accent1" w:sz="8" w:space="0"/>
          <w:right w:val="nil"/>
          <w:insideH w:val="nil"/>
          <w:insideV w:val="nil"/>
        </w:tcBorders>
      </w:tcPr>
    </w:tblStylePr>
    <w:tblStylePr w:type="lastRow">
      <w:pPr>
        <w:spacing w:before="0" w:after="0" w:line="240" w:lineRule="auto"/>
      </w:pPr>
      <w:rPr>
        <w:b/>
        <w:bCs/>
      </w:rPr>
      <w:tblPr/>
      <w:tcPr>
        <w:tcBorders>
          <w:top w:val="single" w:color="96CED6" w:themeColor="accent1" w:sz="8" w:space="0"/>
          <w:left w:val="nil"/>
          <w:bottom w:val="single" w:color="96CED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color="097F91" w:themeColor="accent2" w:sz="8" w:space="0"/>
        <w:bottom w:val="single" w:color="097F91" w:themeColor="accent2" w:sz="8" w:space="0"/>
      </w:tblBorders>
    </w:tblPr>
    <w:tblStylePr w:type="firstRow">
      <w:pPr>
        <w:spacing w:before="0" w:after="0" w:line="240" w:lineRule="auto"/>
      </w:pPr>
      <w:rPr>
        <w:b/>
        <w:bCs/>
      </w:rPr>
      <w:tblPr/>
      <w:tcPr>
        <w:tcBorders>
          <w:top w:val="single" w:color="097F91" w:themeColor="accent2" w:sz="8" w:space="0"/>
          <w:left w:val="nil"/>
          <w:bottom w:val="single" w:color="097F91" w:themeColor="accent2" w:sz="8" w:space="0"/>
          <w:right w:val="nil"/>
          <w:insideH w:val="nil"/>
          <w:insideV w:val="nil"/>
        </w:tcBorders>
      </w:tcPr>
    </w:tblStylePr>
    <w:tblStylePr w:type="lastRow">
      <w:pPr>
        <w:spacing w:before="0" w:after="0" w:line="240" w:lineRule="auto"/>
      </w:pPr>
      <w:rPr>
        <w:b/>
        <w:bCs/>
      </w:rPr>
      <w:tblPr/>
      <w:tcPr>
        <w:tcBorders>
          <w:top w:val="single" w:color="097F91" w:themeColor="accent2" w:sz="8" w:space="0"/>
          <w:left w:val="nil"/>
          <w:bottom w:val="single" w:color="097F9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color="0B3142" w:themeColor="accent3" w:sz="8" w:space="0"/>
        <w:bottom w:val="single" w:color="0B3142" w:themeColor="accent3" w:sz="8" w:space="0"/>
      </w:tblBorders>
    </w:tblPr>
    <w:tblStylePr w:type="firstRow">
      <w:pPr>
        <w:spacing w:before="0" w:after="0" w:line="240" w:lineRule="auto"/>
      </w:pPr>
      <w:rPr>
        <w:b/>
        <w:bCs/>
      </w:rPr>
      <w:tblPr/>
      <w:tcPr>
        <w:tcBorders>
          <w:top w:val="single" w:color="0B3142" w:themeColor="accent3" w:sz="8" w:space="0"/>
          <w:left w:val="nil"/>
          <w:bottom w:val="single" w:color="0B3142" w:themeColor="accent3" w:sz="8" w:space="0"/>
          <w:right w:val="nil"/>
          <w:insideH w:val="nil"/>
          <w:insideV w:val="nil"/>
        </w:tcBorders>
      </w:tcPr>
    </w:tblStylePr>
    <w:tblStylePr w:type="lastRow">
      <w:pPr>
        <w:spacing w:before="0" w:after="0" w:line="240" w:lineRule="auto"/>
      </w:pPr>
      <w:rPr>
        <w:b/>
        <w:bCs/>
      </w:rPr>
      <w:tblPr/>
      <w:tcPr>
        <w:tcBorders>
          <w:top w:val="single" w:color="0B3142" w:themeColor="accent3" w:sz="8" w:space="0"/>
          <w:left w:val="nil"/>
          <w:bottom w:val="single" w:color="0B314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color="EBC554" w:themeColor="accent4" w:sz="8" w:space="0"/>
        <w:bottom w:val="single" w:color="EBC554" w:themeColor="accent4" w:sz="8" w:space="0"/>
      </w:tblBorders>
    </w:tblPr>
    <w:tblStylePr w:type="firstRow">
      <w:pPr>
        <w:spacing w:before="0" w:after="0" w:line="240" w:lineRule="auto"/>
      </w:pPr>
      <w:rPr>
        <w:b/>
        <w:bCs/>
      </w:rPr>
      <w:tblPr/>
      <w:tcPr>
        <w:tcBorders>
          <w:top w:val="single" w:color="EBC554" w:themeColor="accent4" w:sz="8" w:space="0"/>
          <w:left w:val="nil"/>
          <w:bottom w:val="single" w:color="EBC554" w:themeColor="accent4" w:sz="8" w:space="0"/>
          <w:right w:val="nil"/>
          <w:insideH w:val="nil"/>
          <w:insideV w:val="nil"/>
        </w:tcBorders>
      </w:tcPr>
    </w:tblStylePr>
    <w:tblStylePr w:type="lastRow">
      <w:pPr>
        <w:spacing w:before="0" w:after="0" w:line="240" w:lineRule="auto"/>
      </w:pPr>
      <w:rPr>
        <w:b/>
        <w:bCs/>
      </w:rPr>
      <w:tblPr/>
      <w:tcPr>
        <w:tcBorders>
          <w:top w:val="single" w:color="EBC554" w:themeColor="accent4" w:sz="8" w:space="0"/>
          <w:left w:val="nil"/>
          <w:bottom w:val="single" w:color="EBC554"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color="7BC951" w:themeColor="accent5" w:sz="8" w:space="0"/>
        <w:bottom w:val="single" w:color="7BC951" w:themeColor="accent5" w:sz="8" w:space="0"/>
      </w:tblBorders>
    </w:tblPr>
    <w:tblStylePr w:type="firstRow">
      <w:pPr>
        <w:spacing w:before="0" w:after="0" w:line="240" w:lineRule="auto"/>
      </w:pPr>
      <w:rPr>
        <w:b/>
        <w:bCs/>
      </w:rPr>
      <w:tblPr/>
      <w:tcPr>
        <w:tcBorders>
          <w:top w:val="single" w:color="7BC951" w:themeColor="accent5" w:sz="8" w:space="0"/>
          <w:left w:val="nil"/>
          <w:bottom w:val="single" w:color="7BC951" w:themeColor="accent5" w:sz="8" w:space="0"/>
          <w:right w:val="nil"/>
          <w:insideH w:val="nil"/>
          <w:insideV w:val="nil"/>
        </w:tcBorders>
      </w:tcPr>
    </w:tblStylePr>
    <w:tblStylePr w:type="lastRow">
      <w:pPr>
        <w:spacing w:before="0" w:after="0" w:line="240" w:lineRule="auto"/>
      </w:pPr>
      <w:rPr>
        <w:b/>
        <w:bCs/>
      </w:rPr>
      <w:tblPr/>
      <w:tcPr>
        <w:tcBorders>
          <w:top w:val="single" w:color="7BC951" w:themeColor="accent5" w:sz="8" w:space="0"/>
          <w:left w:val="nil"/>
          <w:bottom w:val="single" w:color="7BC951"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color="5CB887" w:themeColor="accent6" w:sz="8" w:space="0"/>
        <w:bottom w:val="single" w:color="5CB887" w:themeColor="accent6" w:sz="8" w:space="0"/>
      </w:tblBorders>
    </w:tblPr>
    <w:tblStylePr w:type="firstRow">
      <w:pPr>
        <w:spacing w:before="0" w:after="0" w:line="240" w:lineRule="auto"/>
      </w:pPr>
      <w:rPr>
        <w:b/>
        <w:bCs/>
      </w:rPr>
      <w:tblPr/>
      <w:tcPr>
        <w:tcBorders>
          <w:top w:val="single" w:color="5CB887" w:themeColor="accent6" w:sz="8" w:space="0"/>
          <w:left w:val="nil"/>
          <w:bottom w:val="single" w:color="5CB887" w:themeColor="accent6" w:sz="8" w:space="0"/>
          <w:right w:val="nil"/>
          <w:insideH w:val="nil"/>
          <w:insideV w:val="nil"/>
        </w:tcBorders>
      </w:tcPr>
    </w:tblStylePr>
    <w:tblStylePr w:type="lastRow">
      <w:pPr>
        <w:spacing w:before="0" w:after="0" w:line="240" w:lineRule="auto"/>
      </w:pPr>
      <w:rPr>
        <w:b/>
        <w:bCs/>
      </w:rPr>
      <w:tblPr/>
      <w:tcPr>
        <w:tcBorders>
          <w:top w:val="single" w:color="5CB887" w:themeColor="accent6" w:sz="8" w:space="0"/>
          <w:left w:val="nil"/>
          <w:bottom w:val="single" w:color="5CB88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BFE1E6" w:themeColor="accent1" w:themeTint="99" w:sz="4" w:space="0"/>
        </w:tcBorders>
      </w:tcPr>
    </w:tblStylePr>
    <w:tblStylePr w:type="lastRow">
      <w:rPr>
        <w:b/>
        <w:bCs/>
      </w:rPr>
      <w:tblPr/>
      <w:tcPr>
        <w:tcBorders>
          <w:top w:val="sing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color="35D9F2" w:themeColor="accent2" w:themeTint="99" w:sz="4" w:space="0"/>
        </w:tcBorders>
      </w:tcPr>
    </w:tblStylePr>
    <w:tblStylePr w:type="lastRow">
      <w:rPr>
        <w:b/>
        <w:bCs/>
      </w:rPr>
      <w:tblPr/>
      <w:tcPr>
        <w:tcBorders>
          <w:top w:val="sing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color="239ED6" w:themeColor="accent3" w:themeTint="99" w:sz="4" w:space="0"/>
        </w:tcBorders>
      </w:tcPr>
    </w:tblStylePr>
    <w:tblStylePr w:type="lastRow">
      <w:rPr>
        <w:b/>
        <w:bCs/>
      </w:rPr>
      <w:tblPr/>
      <w:tcPr>
        <w:tcBorders>
          <w:top w:val="sing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3DB98" w:themeColor="accent4" w:themeTint="99" w:sz="4" w:space="0"/>
        </w:tcBorders>
      </w:tcPr>
    </w:tblStylePr>
    <w:tblStylePr w:type="lastRow">
      <w:rPr>
        <w:b/>
        <w:bCs/>
      </w:rPr>
      <w:tblPr/>
      <w:tcPr>
        <w:tcBorders>
          <w:top w:val="sing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color="AFDE96" w:themeColor="accent5" w:themeTint="99" w:sz="4" w:space="0"/>
        </w:tcBorders>
      </w:tcPr>
    </w:tblStylePr>
    <w:tblStylePr w:type="lastRow">
      <w:rPr>
        <w:b/>
        <w:bCs/>
      </w:rPr>
      <w:tblPr/>
      <w:tcPr>
        <w:tcBorders>
          <w:top w:val="sing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color="9DD4B6" w:themeColor="accent6" w:themeTint="99" w:sz="4" w:space="0"/>
        </w:tcBorders>
      </w:tcPr>
    </w:tblStylePr>
    <w:tblStylePr w:type="lastRow">
      <w:rPr>
        <w:b/>
        <w:bCs/>
      </w:rPr>
      <w:tblPr/>
      <w:tcPr>
        <w:tcBorders>
          <w:top w:val="sing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color="BFE1E6" w:themeColor="accent1" w:themeTint="99" w:sz="4" w:space="0"/>
        <w:bottom w:val="single" w:color="BFE1E6" w:themeColor="accent1" w:themeTint="99" w:sz="4" w:space="0"/>
        <w:insideH w:val="single" w:color="BFE1E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color="35D9F2" w:themeColor="accent2" w:themeTint="99" w:sz="4" w:space="0"/>
        <w:bottom w:val="single" w:color="35D9F2" w:themeColor="accent2" w:themeTint="99" w:sz="4" w:space="0"/>
        <w:insideH w:val="single" w:color="35D9F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color="239ED6" w:themeColor="accent3" w:themeTint="99" w:sz="4" w:space="0"/>
        <w:bottom w:val="single" w:color="239ED6" w:themeColor="accent3" w:themeTint="99" w:sz="4" w:space="0"/>
        <w:insideH w:val="single" w:color="239ED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color="F3DB98" w:themeColor="accent4" w:themeTint="99" w:sz="4" w:space="0"/>
        <w:bottom w:val="single" w:color="F3DB98" w:themeColor="accent4" w:themeTint="99" w:sz="4" w:space="0"/>
        <w:insideH w:val="single" w:color="F3DB98"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color="AFDE96" w:themeColor="accent5" w:themeTint="99" w:sz="4" w:space="0"/>
        <w:bottom w:val="single" w:color="AFDE96" w:themeColor="accent5" w:themeTint="99" w:sz="4" w:space="0"/>
        <w:insideH w:val="single" w:color="AFDE9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color="9DD4B6" w:themeColor="accent6" w:themeTint="99" w:sz="4" w:space="0"/>
        <w:bottom w:val="single" w:color="9DD4B6" w:themeColor="accent6" w:themeTint="99" w:sz="4" w:space="0"/>
        <w:insideH w:val="single" w:color="9DD4B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color="96CED6" w:themeColor="accent1" w:sz="4" w:space="0"/>
        <w:left w:val="single" w:color="96CED6" w:themeColor="accent1" w:sz="4" w:space="0"/>
        <w:bottom w:val="single" w:color="96CED6" w:themeColor="accent1" w:sz="4" w:space="0"/>
        <w:right w:val="single" w:color="96CED6" w:themeColor="accent1" w:sz="4" w:space="0"/>
      </w:tblBorders>
    </w:tblPr>
    <w:tblStylePr w:type="firstRow">
      <w:rPr>
        <w:b/>
        <w:bCs/>
        <w:color w:val="FFFFFF" w:themeColor="background1"/>
      </w:rPr>
      <w:tblPr/>
      <w:tcPr>
        <w:shd w:val="clear" w:color="auto" w:fill="96CED6" w:themeFill="accent1"/>
      </w:tcPr>
    </w:tblStylePr>
    <w:tblStylePr w:type="lastRow">
      <w:rPr>
        <w:b/>
        <w:bCs/>
      </w:rPr>
      <w:tblPr/>
      <w:tcPr>
        <w:tcBorders>
          <w:top w:val="double" w:color="96CED6"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6CED6" w:themeColor="accent1" w:sz="4" w:space="0"/>
          <w:right w:val="single" w:color="96CED6" w:themeColor="accent1" w:sz="4" w:space="0"/>
        </w:tcBorders>
      </w:tcPr>
    </w:tblStylePr>
    <w:tblStylePr w:type="band1Horz">
      <w:tblPr/>
      <w:tcPr>
        <w:tcBorders>
          <w:top w:val="single" w:color="96CED6" w:themeColor="accent1" w:sz="4" w:space="0"/>
          <w:bottom w:val="single" w:color="96CED6"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6CED6" w:themeColor="accent1" w:sz="4" w:space="0"/>
          <w:left w:val="nil"/>
        </w:tcBorders>
      </w:tcPr>
    </w:tblStylePr>
    <w:tblStylePr w:type="swCell">
      <w:tblPr/>
      <w:tcPr>
        <w:tcBorders>
          <w:top w:val="double" w:color="96CED6" w:themeColor="accent1" w:sz="4" w:space="0"/>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color="097F91" w:themeColor="accent2" w:sz="4" w:space="0"/>
        <w:left w:val="single" w:color="097F91" w:themeColor="accent2" w:sz="4" w:space="0"/>
        <w:bottom w:val="single" w:color="097F91" w:themeColor="accent2" w:sz="4" w:space="0"/>
        <w:right w:val="single" w:color="097F91" w:themeColor="accent2" w:sz="4" w:space="0"/>
      </w:tblBorders>
    </w:tblPr>
    <w:tblStylePr w:type="firstRow">
      <w:rPr>
        <w:b/>
        <w:bCs/>
        <w:color w:val="FFFFFF" w:themeColor="background1"/>
      </w:rPr>
      <w:tblPr/>
      <w:tcPr>
        <w:shd w:val="clear" w:color="auto" w:fill="097F91" w:themeFill="accent2"/>
      </w:tcPr>
    </w:tblStylePr>
    <w:tblStylePr w:type="lastRow">
      <w:rPr>
        <w:b/>
        <w:bCs/>
      </w:rPr>
      <w:tblPr/>
      <w:tcPr>
        <w:tcBorders>
          <w:top w:val="double" w:color="097F9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97F91" w:themeColor="accent2" w:sz="4" w:space="0"/>
          <w:right w:val="single" w:color="097F91" w:themeColor="accent2" w:sz="4" w:space="0"/>
        </w:tcBorders>
      </w:tcPr>
    </w:tblStylePr>
    <w:tblStylePr w:type="band1Horz">
      <w:tblPr/>
      <w:tcPr>
        <w:tcBorders>
          <w:top w:val="single" w:color="097F91" w:themeColor="accent2" w:sz="4" w:space="0"/>
          <w:bottom w:val="single" w:color="097F9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97F91" w:themeColor="accent2" w:sz="4" w:space="0"/>
          <w:left w:val="nil"/>
        </w:tcBorders>
      </w:tcPr>
    </w:tblStylePr>
    <w:tblStylePr w:type="swCell">
      <w:tblPr/>
      <w:tcPr>
        <w:tcBorders>
          <w:top w:val="double" w:color="097F91" w:themeColor="accent2" w:sz="4" w:space="0"/>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color="0B3142" w:themeColor="accent3" w:sz="4" w:space="0"/>
        <w:left w:val="single" w:color="0B3142" w:themeColor="accent3" w:sz="4" w:space="0"/>
        <w:bottom w:val="single" w:color="0B3142" w:themeColor="accent3" w:sz="4" w:space="0"/>
        <w:right w:val="single" w:color="0B3142" w:themeColor="accent3" w:sz="4" w:space="0"/>
      </w:tblBorders>
    </w:tblPr>
    <w:tblStylePr w:type="firstRow">
      <w:rPr>
        <w:b/>
        <w:bCs/>
        <w:color w:val="FFFFFF" w:themeColor="background1"/>
      </w:rPr>
      <w:tblPr/>
      <w:tcPr>
        <w:shd w:val="clear" w:color="auto" w:fill="0B3142" w:themeFill="accent3"/>
      </w:tcPr>
    </w:tblStylePr>
    <w:tblStylePr w:type="lastRow">
      <w:rPr>
        <w:b/>
        <w:bCs/>
      </w:rPr>
      <w:tblPr/>
      <w:tcPr>
        <w:tcBorders>
          <w:top w:val="double" w:color="0B3142"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B3142" w:themeColor="accent3" w:sz="4" w:space="0"/>
          <w:right w:val="single" w:color="0B3142" w:themeColor="accent3" w:sz="4" w:space="0"/>
        </w:tcBorders>
      </w:tcPr>
    </w:tblStylePr>
    <w:tblStylePr w:type="band1Horz">
      <w:tblPr/>
      <w:tcPr>
        <w:tcBorders>
          <w:top w:val="single" w:color="0B3142" w:themeColor="accent3" w:sz="4" w:space="0"/>
          <w:bottom w:val="single" w:color="0B3142"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B3142" w:themeColor="accent3" w:sz="4" w:space="0"/>
          <w:left w:val="nil"/>
        </w:tcBorders>
      </w:tcPr>
    </w:tblStylePr>
    <w:tblStylePr w:type="swCell">
      <w:tblPr/>
      <w:tcPr>
        <w:tcBorders>
          <w:top w:val="double" w:color="0B3142" w:themeColor="accent3" w:sz="4" w:space="0"/>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color="EBC554" w:themeColor="accent4" w:sz="4" w:space="0"/>
        <w:left w:val="single" w:color="EBC554" w:themeColor="accent4" w:sz="4" w:space="0"/>
        <w:bottom w:val="single" w:color="EBC554" w:themeColor="accent4" w:sz="4" w:space="0"/>
        <w:right w:val="single" w:color="EBC554" w:themeColor="accent4" w:sz="4" w:space="0"/>
      </w:tblBorders>
    </w:tblPr>
    <w:tblStylePr w:type="firstRow">
      <w:rPr>
        <w:b/>
        <w:bCs/>
        <w:color w:val="FFFFFF" w:themeColor="background1"/>
      </w:rPr>
      <w:tblPr/>
      <w:tcPr>
        <w:shd w:val="clear" w:color="auto" w:fill="EBC554" w:themeFill="accent4"/>
      </w:tcPr>
    </w:tblStylePr>
    <w:tblStylePr w:type="lastRow">
      <w:rPr>
        <w:b/>
        <w:bCs/>
      </w:rPr>
      <w:tblPr/>
      <w:tcPr>
        <w:tcBorders>
          <w:top w:val="double" w:color="EBC554"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BC554" w:themeColor="accent4" w:sz="4" w:space="0"/>
          <w:right w:val="single" w:color="EBC554" w:themeColor="accent4" w:sz="4" w:space="0"/>
        </w:tcBorders>
      </w:tcPr>
    </w:tblStylePr>
    <w:tblStylePr w:type="band1Horz">
      <w:tblPr/>
      <w:tcPr>
        <w:tcBorders>
          <w:top w:val="single" w:color="EBC554" w:themeColor="accent4" w:sz="4" w:space="0"/>
          <w:bottom w:val="single" w:color="EBC554"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BC554" w:themeColor="accent4" w:sz="4" w:space="0"/>
          <w:left w:val="nil"/>
        </w:tcBorders>
      </w:tcPr>
    </w:tblStylePr>
    <w:tblStylePr w:type="swCell">
      <w:tblPr/>
      <w:tcPr>
        <w:tcBorders>
          <w:top w:val="double" w:color="EBC554" w:themeColor="accent4" w:sz="4" w:space="0"/>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color="7BC951" w:themeColor="accent5" w:sz="4" w:space="0"/>
        <w:left w:val="single" w:color="7BC951" w:themeColor="accent5" w:sz="4" w:space="0"/>
        <w:bottom w:val="single" w:color="7BC951" w:themeColor="accent5" w:sz="4" w:space="0"/>
        <w:right w:val="single" w:color="7BC951" w:themeColor="accent5" w:sz="4" w:space="0"/>
      </w:tblBorders>
    </w:tblPr>
    <w:tblStylePr w:type="firstRow">
      <w:rPr>
        <w:b/>
        <w:bCs/>
        <w:color w:val="FFFFFF" w:themeColor="background1"/>
      </w:rPr>
      <w:tblPr/>
      <w:tcPr>
        <w:shd w:val="clear" w:color="auto" w:fill="7BC951" w:themeFill="accent5"/>
      </w:tcPr>
    </w:tblStylePr>
    <w:tblStylePr w:type="lastRow">
      <w:rPr>
        <w:b/>
        <w:bCs/>
      </w:rPr>
      <w:tblPr/>
      <w:tcPr>
        <w:tcBorders>
          <w:top w:val="double" w:color="7BC951"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BC951" w:themeColor="accent5" w:sz="4" w:space="0"/>
          <w:right w:val="single" w:color="7BC951" w:themeColor="accent5" w:sz="4" w:space="0"/>
        </w:tcBorders>
      </w:tcPr>
    </w:tblStylePr>
    <w:tblStylePr w:type="band1Horz">
      <w:tblPr/>
      <w:tcPr>
        <w:tcBorders>
          <w:top w:val="single" w:color="7BC951" w:themeColor="accent5" w:sz="4" w:space="0"/>
          <w:bottom w:val="single" w:color="7BC951"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BC951" w:themeColor="accent5" w:sz="4" w:space="0"/>
          <w:left w:val="nil"/>
        </w:tcBorders>
      </w:tcPr>
    </w:tblStylePr>
    <w:tblStylePr w:type="swCell">
      <w:tblPr/>
      <w:tcPr>
        <w:tcBorders>
          <w:top w:val="double" w:color="7BC951" w:themeColor="accent5" w:sz="4" w:space="0"/>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color="5CB887" w:themeColor="accent6" w:sz="4" w:space="0"/>
        <w:left w:val="single" w:color="5CB887" w:themeColor="accent6" w:sz="4" w:space="0"/>
        <w:bottom w:val="single" w:color="5CB887" w:themeColor="accent6" w:sz="4" w:space="0"/>
        <w:right w:val="single" w:color="5CB887" w:themeColor="accent6" w:sz="4" w:space="0"/>
      </w:tblBorders>
    </w:tblPr>
    <w:tblStylePr w:type="firstRow">
      <w:rPr>
        <w:b/>
        <w:bCs/>
        <w:color w:val="FFFFFF" w:themeColor="background1"/>
      </w:rPr>
      <w:tblPr/>
      <w:tcPr>
        <w:shd w:val="clear" w:color="auto" w:fill="5CB887" w:themeFill="accent6"/>
      </w:tcPr>
    </w:tblStylePr>
    <w:tblStylePr w:type="lastRow">
      <w:rPr>
        <w:b/>
        <w:bCs/>
      </w:rPr>
      <w:tblPr/>
      <w:tcPr>
        <w:tcBorders>
          <w:top w:val="double" w:color="5CB88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CB887" w:themeColor="accent6" w:sz="4" w:space="0"/>
          <w:right w:val="single" w:color="5CB887" w:themeColor="accent6" w:sz="4" w:space="0"/>
        </w:tcBorders>
      </w:tcPr>
    </w:tblStylePr>
    <w:tblStylePr w:type="band1Horz">
      <w:tblPr/>
      <w:tcPr>
        <w:tcBorders>
          <w:top w:val="single" w:color="5CB887" w:themeColor="accent6" w:sz="4" w:space="0"/>
          <w:bottom w:val="single" w:color="5CB88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CB887" w:themeColor="accent6" w:sz="4" w:space="0"/>
          <w:left w:val="nil"/>
        </w:tcBorders>
      </w:tcPr>
    </w:tblStylePr>
    <w:tblStylePr w:type="swCell">
      <w:tblPr/>
      <w:tcPr>
        <w:tcBorders>
          <w:top w:val="double" w:color="5CB887" w:themeColor="accent6" w:sz="4" w:space="0"/>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tblBorders>
    </w:tblPr>
    <w:tblStylePr w:type="firstRow">
      <w:rPr>
        <w:b/>
        <w:bCs/>
        <w:color w:val="FFFFFF" w:themeColor="background1"/>
      </w:rPr>
      <w:tblPr/>
      <w:tcPr>
        <w:tcBorders>
          <w:top w:val="single" w:color="96CED6" w:themeColor="accent1" w:sz="4" w:space="0"/>
          <w:left w:val="single" w:color="96CED6" w:themeColor="accent1" w:sz="4" w:space="0"/>
          <w:bottom w:val="single" w:color="96CED6" w:themeColor="accent1" w:sz="4" w:space="0"/>
          <w:right w:val="single" w:color="96CED6" w:themeColor="accent1" w:sz="4" w:space="0"/>
          <w:insideH w:val="nil"/>
        </w:tcBorders>
        <w:shd w:val="clear" w:color="auto" w:fill="96CED6" w:themeFill="accent1"/>
      </w:tcPr>
    </w:tblStylePr>
    <w:tblStylePr w:type="lastRow">
      <w:rPr>
        <w:b/>
        <w:bCs/>
      </w:rPr>
      <w:tblPr/>
      <w:tcPr>
        <w:tcBorders>
          <w:top w:val="doub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tblBorders>
    </w:tblPr>
    <w:tblStylePr w:type="firstRow">
      <w:rPr>
        <w:b/>
        <w:bCs/>
        <w:color w:val="FFFFFF" w:themeColor="background1"/>
      </w:rPr>
      <w:tblPr/>
      <w:tcPr>
        <w:tcBorders>
          <w:top w:val="single" w:color="097F91" w:themeColor="accent2" w:sz="4" w:space="0"/>
          <w:left w:val="single" w:color="097F91" w:themeColor="accent2" w:sz="4" w:space="0"/>
          <w:bottom w:val="single" w:color="097F91" w:themeColor="accent2" w:sz="4" w:space="0"/>
          <w:right w:val="single" w:color="097F91" w:themeColor="accent2" w:sz="4" w:space="0"/>
          <w:insideH w:val="nil"/>
        </w:tcBorders>
        <w:shd w:val="clear" w:color="auto" w:fill="097F91" w:themeFill="accent2"/>
      </w:tcPr>
    </w:tblStylePr>
    <w:tblStylePr w:type="lastRow">
      <w:rPr>
        <w:b/>
        <w:bCs/>
      </w:rPr>
      <w:tblPr/>
      <w:tcPr>
        <w:tcBorders>
          <w:top w:val="doub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tblBorders>
    </w:tblPr>
    <w:tblStylePr w:type="firstRow">
      <w:rPr>
        <w:b/>
        <w:bCs/>
        <w:color w:val="FFFFFF" w:themeColor="background1"/>
      </w:rPr>
      <w:tblPr/>
      <w:tcPr>
        <w:tcBorders>
          <w:top w:val="single" w:color="0B3142" w:themeColor="accent3" w:sz="4" w:space="0"/>
          <w:left w:val="single" w:color="0B3142" w:themeColor="accent3" w:sz="4" w:space="0"/>
          <w:bottom w:val="single" w:color="0B3142" w:themeColor="accent3" w:sz="4" w:space="0"/>
          <w:right w:val="single" w:color="0B3142" w:themeColor="accent3" w:sz="4" w:space="0"/>
          <w:insideH w:val="nil"/>
        </w:tcBorders>
        <w:shd w:val="clear" w:color="auto" w:fill="0B3142" w:themeFill="accent3"/>
      </w:tcPr>
    </w:tblStylePr>
    <w:tblStylePr w:type="lastRow">
      <w:rPr>
        <w:b/>
        <w:bCs/>
      </w:rPr>
      <w:tblPr/>
      <w:tcPr>
        <w:tcBorders>
          <w:top w:val="doub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tblBorders>
    </w:tblPr>
    <w:tblStylePr w:type="firstRow">
      <w:rPr>
        <w:b/>
        <w:bCs/>
        <w:color w:val="FFFFFF" w:themeColor="background1"/>
      </w:rPr>
      <w:tblPr/>
      <w:tcPr>
        <w:tcBorders>
          <w:top w:val="single" w:color="EBC554" w:themeColor="accent4" w:sz="4" w:space="0"/>
          <w:left w:val="single" w:color="EBC554" w:themeColor="accent4" w:sz="4" w:space="0"/>
          <w:bottom w:val="single" w:color="EBC554" w:themeColor="accent4" w:sz="4" w:space="0"/>
          <w:right w:val="single" w:color="EBC554" w:themeColor="accent4" w:sz="4" w:space="0"/>
          <w:insideH w:val="nil"/>
        </w:tcBorders>
        <w:shd w:val="clear" w:color="auto" w:fill="EBC554" w:themeFill="accent4"/>
      </w:tcPr>
    </w:tblStylePr>
    <w:tblStylePr w:type="lastRow">
      <w:rPr>
        <w:b/>
        <w:bCs/>
      </w:rPr>
      <w:tblPr/>
      <w:tcPr>
        <w:tcBorders>
          <w:top w:val="doub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tblBorders>
    </w:tblPr>
    <w:tblStylePr w:type="firstRow">
      <w:rPr>
        <w:b/>
        <w:bCs/>
        <w:color w:val="FFFFFF" w:themeColor="background1"/>
      </w:rPr>
      <w:tblPr/>
      <w:tcPr>
        <w:tcBorders>
          <w:top w:val="single" w:color="7BC951" w:themeColor="accent5" w:sz="4" w:space="0"/>
          <w:left w:val="single" w:color="7BC951" w:themeColor="accent5" w:sz="4" w:space="0"/>
          <w:bottom w:val="single" w:color="7BC951" w:themeColor="accent5" w:sz="4" w:space="0"/>
          <w:right w:val="single" w:color="7BC951" w:themeColor="accent5" w:sz="4" w:space="0"/>
          <w:insideH w:val="nil"/>
        </w:tcBorders>
        <w:shd w:val="clear" w:color="auto" w:fill="7BC951" w:themeFill="accent5"/>
      </w:tcPr>
    </w:tblStylePr>
    <w:tblStylePr w:type="lastRow">
      <w:rPr>
        <w:b/>
        <w:bCs/>
      </w:rPr>
      <w:tblPr/>
      <w:tcPr>
        <w:tcBorders>
          <w:top w:val="doub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tblBorders>
    </w:tblPr>
    <w:tblStylePr w:type="firstRow">
      <w:rPr>
        <w:b/>
        <w:bCs/>
        <w:color w:val="FFFFFF" w:themeColor="background1"/>
      </w:rPr>
      <w:tblPr/>
      <w:tcPr>
        <w:tcBorders>
          <w:top w:val="single" w:color="5CB887" w:themeColor="accent6" w:sz="4" w:space="0"/>
          <w:left w:val="single" w:color="5CB887" w:themeColor="accent6" w:sz="4" w:space="0"/>
          <w:bottom w:val="single" w:color="5CB887" w:themeColor="accent6" w:sz="4" w:space="0"/>
          <w:right w:val="single" w:color="5CB887" w:themeColor="accent6" w:sz="4" w:space="0"/>
          <w:insideH w:val="nil"/>
        </w:tcBorders>
        <w:shd w:val="clear" w:color="auto" w:fill="5CB887" w:themeFill="accent6"/>
      </w:tcPr>
    </w:tblStylePr>
    <w:tblStylePr w:type="lastRow">
      <w:rPr>
        <w:b/>
        <w:bCs/>
      </w:rPr>
      <w:tblPr/>
      <w:tcPr>
        <w:tcBorders>
          <w:top w:val="doub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color="96CED6" w:themeColor="accent1" w:sz="24" w:space="0"/>
        <w:left w:val="single" w:color="96CED6" w:themeColor="accent1" w:sz="24" w:space="0"/>
        <w:bottom w:val="single" w:color="96CED6" w:themeColor="accent1" w:sz="24" w:space="0"/>
        <w:right w:val="single" w:color="96CED6" w:themeColor="accent1" w:sz="24" w:space="0"/>
      </w:tblBorders>
    </w:tblPr>
    <w:tcPr>
      <w:shd w:val="clear" w:color="auto" w:fill="96CED6"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color="097F91" w:themeColor="accent2" w:sz="24" w:space="0"/>
        <w:left w:val="single" w:color="097F91" w:themeColor="accent2" w:sz="24" w:space="0"/>
        <w:bottom w:val="single" w:color="097F91" w:themeColor="accent2" w:sz="24" w:space="0"/>
        <w:right w:val="single" w:color="097F91" w:themeColor="accent2" w:sz="24" w:space="0"/>
      </w:tblBorders>
    </w:tblPr>
    <w:tcPr>
      <w:shd w:val="clear" w:color="auto" w:fill="097F9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color="0B3142" w:themeColor="accent3" w:sz="24" w:space="0"/>
        <w:left w:val="single" w:color="0B3142" w:themeColor="accent3" w:sz="24" w:space="0"/>
        <w:bottom w:val="single" w:color="0B3142" w:themeColor="accent3" w:sz="24" w:space="0"/>
        <w:right w:val="single" w:color="0B3142" w:themeColor="accent3" w:sz="24" w:space="0"/>
      </w:tblBorders>
    </w:tblPr>
    <w:tcPr>
      <w:shd w:val="clear" w:color="auto" w:fill="0B3142"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color="EBC554" w:themeColor="accent4" w:sz="24" w:space="0"/>
        <w:left w:val="single" w:color="EBC554" w:themeColor="accent4" w:sz="24" w:space="0"/>
        <w:bottom w:val="single" w:color="EBC554" w:themeColor="accent4" w:sz="24" w:space="0"/>
        <w:right w:val="single" w:color="EBC554" w:themeColor="accent4" w:sz="24" w:space="0"/>
      </w:tblBorders>
    </w:tblPr>
    <w:tcPr>
      <w:shd w:val="clear" w:color="auto" w:fill="EBC554"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color="7BC951" w:themeColor="accent5" w:sz="24" w:space="0"/>
        <w:left w:val="single" w:color="7BC951" w:themeColor="accent5" w:sz="24" w:space="0"/>
        <w:bottom w:val="single" w:color="7BC951" w:themeColor="accent5" w:sz="24" w:space="0"/>
        <w:right w:val="single" w:color="7BC951" w:themeColor="accent5" w:sz="24" w:space="0"/>
      </w:tblBorders>
    </w:tblPr>
    <w:tcPr>
      <w:shd w:val="clear" w:color="auto" w:fill="7BC951"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color="5CB887" w:themeColor="accent6" w:sz="24" w:space="0"/>
        <w:left w:val="single" w:color="5CB887" w:themeColor="accent6" w:sz="24" w:space="0"/>
        <w:bottom w:val="single" w:color="5CB887" w:themeColor="accent6" w:sz="24" w:space="0"/>
        <w:right w:val="single" w:color="5CB887" w:themeColor="accent6" w:sz="24" w:space="0"/>
      </w:tblBorders>
    </w:tblPr>
    <w:tcPr>
      <w:shd w:val="clear" w:color="auto" w:fill="5CB88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color="96CED6" w:themeColor="accent1" w:sz="4" w:space="0"/>
        <w:bottom w:val="single" w:color="96CED6" w:themeColor="accent1" w:sz="4" w:space="0"/>
      </w:tblBorders>
    </w:tblPr>
    <w:tblStylePr w:type="firstRow">
      <w:rPr>
        <w:b/>
        <w:bCs/>
      </w:rPr>
      <w:tblPr/>
      <w:tcPr>
        <w:tcBorders>
          <w:bottom w:val="single" w:color="96CED6" w:themeColor="accent1" w:sz="4" w:space="0"/>
        </w:tcBorders>
      </w:tcPr>
    </w:tblStylePr>
    <w:tblStylePr w:type="lastRow">
      <w:rPr>
        <w:b/>
        <w:bCs/>
      </w:rPr>
      <w:tblPr/>
      <w:tcPr>
        <w:tcBorders>
          <w:top w:val="double" w:color="96CED6" w:themeColor="accent1"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color="097F91" w:themeColor="accent2" w:sz="4" w:space="0"/>
        <w:bottom w:val="single" w:color="097F91" w:themeColor="accent2" w:sz="4" w:space="0"/>
      </w:tblBorders>
    </w:tblPr>
    <w:tblStylePr w:type="firstRow">
      <w:rPr>
        <w:b/>
        <w:bCs/>
      </w:rPr>
      <w:tblPr/>
      <w:tcPr>
        <w:tcBorders>
          <w:bottom w:val="single" w:color="097F91" w:themeColor="accent2" w:sz="4" w:space="0"/>
        </w:tcBorders>
      </w:tcPr>
    </w:tblStylePr>
    <w:tblStylePr w:type="lastRow">
      <w:rPr>
        <w:b/>
        <w:bCs/>
      </w:rPr>
      <w:tblPr/>
      <w:tcPr>
        <w:tcBorders>
          <w:top w:val="double" w:color="097F91" w:themeColor="accent2"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color="0B3142" w:themeColor="accent3" w:sz="4" w:space="0"/>
        <w:bottom w:val="single" w:color="0B3142" w:themeColor="accent3" w:sz="4" w:space="0"/>
      </w:tblBorders>
    </w:tblPr>
    <w:tblStylePr w:type="firstRow">
      <w:rPr>
        <w:b/>
        <w:bCs/>
      </w:rPr>
      <w:tblPr/>
      <w:tcPr>
        <w:tcBorders>
          <w:bottom w:val="single" w:color="0B3142" w:themeColor="accent3" w:sz="4" w:space="0"/>
        </w:tcBorders>
      </w:tcPr>
    </w:tblStylePr>
    <w:tblStylePr w:type="lastRow">
      <w:rPr>
        <w:b/>
        <w:bCs/>
      </w:rPr>
      <w:tblPr/>
      <w:tcPr>
        <w:tcBorders>
          <w:top w:val="double" w:color="0B3142" w:themeColor="accent3"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color="EBC554" w:themeColor="accent4" w:sz="4" w:space="0"/>
        <w:bottom w:val="single" w:color="EBC554" w:themeColor="accent4" w:sz="4" w:space="0"/>
      </w:tblBorders>
    </w:tblPr>
    <w:tblStylePr w:type="firstRow">
      <w:rPr>
        <w:b/>
        <w:bCs/>
      </w:rPr>
      <w:tblPr/>
      <w:tcPr>
        <w:tcBorders>
          <w:bottom w:val="single" w:color="EBC554" w:themeColor="accent4" w:sz="4" w:space="0"/>
        </w:tcBorders>
      </w:tcPr>
    </w:tblStylePr>
    <w:tblStylePr w:type="lastRow">
      <w:rPr>
        <w:b/>
        <w:bCs/>
      </w:rPr>
      <w:tblPr/>
      <w:tcPr>
        <w:tcBorders>
          <w:top w:val="double" w:color="EBC554" w:themeColor="accent4"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color="7BC951" w:themeColor="accent5" w:sz="4" w:space="0"/>
        <w:bottom w:val="single" w:color="7BC951" w:themeColor="accent5" w:sz="4" w:space="0"/>
      </w:tblBorders>
    </w:tblPr>
    <w:tblStylePr w:type="firstRow">
      <w:rPr>
        <w:b/>
        <w:bCs/>
      </w:rPr>
      <w:tblPr/>
      <w:tcPr>
        <w:tcBorders>
          <w:bottom w:val="single" w:color="7BC951" w:themeColor="accent5" w:sz="4" w:space="0"/>
        </w:tcBorders>
      </w:tcPr>
    </w:tblStylePr>
    <w:tblStylePr w:type="lastRow">
      <w:rPr>
        <w:b/>
        <w:bCs/>
      </w:rPr>
      <w:tblPr/>
      <w:tcPr>
        <w:tcBorders>
          <w:top w:val="double" w:color="7BC951" w:themeColor="accent5"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color="5CB887" w:themeColor="accent6" w:sz="4" w:space="0"/>
        <w:bottom w:val="single" w:color="5CB887" w:themeColor="accent6" w:sz="4" w:space="0"/>
      </w:tblBorders>
    </w:tblPr>
    <w:tblStylePr w:type="firstRow">
      <w:rPr>
        <w:b/>
        <w:bCs/>
      </w:rPr>
      <w:tblPr/>
      <w:tcPr>
        <w:tcBorders>
          <w:bottom w:val="single" w:color="5CB887" w:themeColor="accent6" w:sz="4" w:space="0"/>
        </w:tcBorders>
      </w:tcPr>
    </w:tblStylePr>
    <w:tblStylePr w:type="lastRow">
      <w:rPr>
        <w:b/>
        <w:bCs/>
      </w:rPr>
      <w:tblPr/>
      <w:tcPr>
        <w:tcBorders>
          <w:top w:val="double" w:color="5CB887" w:themeColor="accent6"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6CED6"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6CED6"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6CED6"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6CED6" w:themeColor="accent1" w:sz="4" w:space="0"/>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97F9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97F9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97F9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97F91" w:themeColor="accent2" w:sz="4" w:space="0"/>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B3142"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B314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B3142"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B3142" w:themeColor="accent3" w:sz="4" w:space="0"/>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BC554"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BC554"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BC554"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BC554" w:themeColor="accent4" w:sz="4" w:space="0"/>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BC951"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BC95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BC951"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BC951" w:themeColor="accent5" w:sz="4" w:space="0"/>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CB88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CB88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CB88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CB887" w:themeColor="accent6" w:sz="4" w:space="0"/>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single" w:color="B0DAE0" w:themeColor="accent1" w:themeTint="BF" w:sz="8" w:space="0"/>
        <w:insideV w:val="single" w:color="B0DAE0" w:themeColor="accent1" w:themeTint="BF" w:sz="8" w:space="0"/>
      </w:tblBorders>
    </w:tblPr>
    <w:tcPr>
      <w:shd w:val="clear" w:color="auto" w:fill="E4F2F4" w:themeFill="accent1" w:themeFillTint="3F"/>
    </w:tcPr>
    <w:tblStylePr w:type="firstRow">
      <w:rPr>
        <w:b/>
        <w:bCs/>
      </w:rPr>
    </w:tblStylePr>
    <w:tblStylePr w:type="lastRow">
      <w:rPr>
        <w:b/>
        <w:bCs/>
      </w:rPr>
      <w:tblPr/>
      <w:tcPr>
        <w:tcBorders>
          <w:top w:val="single" w:color="B0DAE0" w:themeColor="accent1" w:themeTint="BF" w:sz="18" w:space="0"/>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single" w:color="0EC8E5" w:themeColor="accent2" w:themeTint="BF" w:sz="8" w:space="0"/>
        <w:insideV w:val="single" w:color="0EC8E5" w:themeColor="accent2" w:themeTint="BF" w:sz="8" w:space="0"/>
      </w:tblBorders>
    </w:tblPr>
    <w:tcPr>
      <w:shd w:val="clear" w:color="auto" w:fill="ACEFFA" w:themeFill="accent2" w:themeFillTint="3F"/>
    </w:tcPr>
    <w:tblStylePr w:type="firstRow">
      <w:rPr>
        <w:b/>
        <w:bCs/>
      </w:rPr>
    </w:tblStylePr>
    <w:tblStylePr w:type="lastRow">
      <w:rPr>
        <w:b/>
        <w:bCs/>
      </w:rPr>
      <w:tblPr/>
      <w:tcPr>
        <w:tcBorders>
          <w:top w:val="single" w:color="0EC8E5" w:themeColor="accent2" w:themeTint="BF" w:sz="18" w:space="0"/>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single" w:color="1A769F" w:themeColor="accent3" w:themeTint="BF" w:sz="8" w:space="0"/>
        <w:insideV w:val="single" w:color="1A769F" w:themeColor="accent3" w:themeTint="BF" w:sz="8" w:space="0"/>
      </w:tblBorders>
    </w:tblPr>
    <w:tcPr>
      <w:shd w:val="clear" w:color="auto" w:fill="A3D8EF" w:themeFill="accent3" w:themeFillTint="3F"/>
    </w:tcPr>
    <w:tblStylePr w:type="firstRow">
      <w:rPr>
        <w:b/>
        <w:bCs/>
      </w:rPr>
    </w:tblStylePr>
    <w:tblStylePr w:type="lastRow">
      <w:rPr>
        <w:b/>
        <w:bCs/>
      </w:rPr>
      <w:tblPr/>
      <w:tcPr>
        <w:tcBorders>
          <w:top w:val="single" w:color="1A769F" w:themeColor="accent3" w:themeTint="BF" w:sz="18" w:space="0"/>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single" w:color="F0D37E" w:themeColor="accent4" w:themeTint="BF" w:sz="8" w:space="0"/>
        <w:insideV w:val="single" w:color="F0D37E" w:themeColor="accent4" w:themeTint="BF" w:sz="8" w:space="0"/>
      </w:tblBorders>
    </w:tblPr>
    <w:tcPr>
      <w:shd w:val="clear" w:color="auto" w:fill="FAF0D4" w:themeFill="accent4" w:themeFillTint="3F"/>
    </w:tcPr>
    <w:tblStylePr w:type="firstRow">
      <w:rPr>
        <w:b/>
        <w:bCs/>
      </w:rPr>
    </w:tblStylePr>
    <w:tblStylePr w:type="lastRow">
      <w:rPr>
        <w:b/>
        <w:bCs/>
      </w:rPr>
      <w:tblPr/>
      <w:tcPr>
        <w:tcBorders>
          <w:top w:val="single" w:color="F0D37E" w:themeColor="accent4" w:themeTint="BF" w:sz="18" w:space="0"/>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single" w:color="9BD67C" w:themeColor="accent5" w:themeTint="BF" w:sz="8" w:space="0"/>
        <w:insideV w:val="single" w:color="9BD67C" w:themeColor="accent5" w:themeTint="BF" w:sz="8" w:space="0"/>
      </w:tblBorders>
    </w:tblPr>
    <w:tcPr>
      <w:shd w:val="clear" w:color="auto" w:fill="DEF1D4" w:themeFill="accent5" w:themeFillTint="3F"/>
    </w:tcPr>
    <w:tblStylePr w:type="firstRow">
      <w:rPr>
        <w:b/>
        <w:bCs/>
      </w:rPr>
    </w:tblStylePr>
    <w:tblStylePr w:type="lastRow">
      <w:rPr>
        <w:b/>
        <w:bCs/>
      </w:rPr>
      <w:tblPr/>
      <w:tcPr>
        <w:tcBorders>
          <w:top w:val="single" w:color="9BD67C" w:themeColor="accent5" w:themeTint="BF" w:sz="18" w:space="0"/>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single" w:color="84C9A5" w:themeColor="accent6" w:themeTint="BF" w:sz="8" w:space="0"/>
        <w:insideV w:val="single" w:color="84C9A5" w:themeColor="accent6" w:themeTint="BF" w:sz="8" w:space="0"/>
      </w:tblBorders>
    </w:tblPr>
    <w:tcPr>
      <w:shd w:val="clear" w:color="auto" w:fill="D6EDE1" w:themeFill="accent6" w:themeFillTint="3F"/>
    </w:tcPr>
    <w:tblStylePr w:type="firstRow">
      <w:rPr>
        <w:b/>
        <w:bCs/>
      </w:rPr>
    </w:tblStylePr>
    <w:tblStylePr w:type="lastRow">
      <w:rPr>
        <w:b/>
        <w:bCs/>
      </w:rPr>
      <w:tblPr/>
      <w:tcPr>
        <w:tcBorders>
          <w:top w:val="single" w:color="84C9A5" w:themeColor="accent6" w:themeTint="BF" w:sz="18" w:space="0"/>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insideH w:val="single" w:color="96CED6" w:themeColor="accent1" w:sz="8" w:space="0"/>
        <w:insideV w:val="single" w:color="96CED6" w:themeColor="accent1" w:sz="8" w:space="0"/>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color="96CED6" w:themeColor="accent1" w:sz="6" w:space="0"/>
          <w:insideV w:val="single" w:color="96CED6" w:themeColor="accent1" w:sz="6" w:space="0"/>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insideH w:val="single" w:color="097F91" w:themeColor="accent2" w:sz="8" w:space="0"/>
        <w:insideV w:val="single" w:color="097F91" w:themeColor="accent2" w:sz="8" w:space="0"/>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color="097F91" w:themeColor="accent2" w:sz="6" w:space="0"/>
          <w:insideV w:val="single" w:color="097F91" w:themeColor="accent2" w:sz="6" w:space="0"/>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insideH w:val="single" w:color="0B3142" w:themeColor="accent3" w:sz="8" w:space="0"/>
        <w:insideV w:val="single" w:color="0B3142" w:themeColor="accent3" w:sz="8" w:space="0"/>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color="0B3142" w:themeColor="accent3" w:sz="6" w:space="0"/>
          <w:insideV w:val="single" w:color="0B3142" w:themeColor="accent3" w:sz="6" w:space="0"/>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insideH w:val="single" w:color="EBC554" w:themeColor="accent4" w:sz="8" w:space="0"/>
        <w:insideV w:val="single" w:color="EBC554" w:themeColor="accent4" w:sz="8" w:space="0"/>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color="EBC554" w:themeColor="accent4" w:sz="6" w:space="0"/>
          <w:insideV w:val="single" w:color="EBC554" w:themeColor="accent4" w:sz="6" w:space="0"/>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insideH w:val="single" w:color="7BC951" w:themeColor="accent5" w:sz="8" w:space="0"/>
        <w:insideV w:val="single" w:color="7BC951" w:themeColor="accent5" w:sz="8" w:space="0"/>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color="7BC951" w:themeColor="accent5" w:sz="6" w:space="0"/>
          <w:insideV w:val="single" w:color="7BC951" w:themeColor="accent5" w:sz="6" w:space="0"/>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insideH w:val="single" w:color="5CB887" w:themeColor="accent6" w:sz="8" w:space="0"/>
        <w:insideV w:val="single" w:color="5CB887" w:themeColor="accent6" w:sz="8" w:space="0"/>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color="5CB887" w:themeColor="accent6" w:sz="6" w:space="0"/>
          <w:insideV w:val="single" w:color="5CB887" w:themeColor="accent6" w:sz="6" w:space="0"/>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4F2F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6CED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6CED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6CED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6CED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AE6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CEFF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97F9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97F9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97F9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97F9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8DFF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3D8E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B3142"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B3142"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B3142"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B314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6B0E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F0D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BC554"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BC554"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BC554"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BC554"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5E1A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F1D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BC951"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BC951"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BC951"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BC951"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DE4A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DE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CB88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CB88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CB88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CB88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DBC3"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B314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color="96CED6" w:themeColor="accent1" w:sz="8" w:space="0"/>
        <w:bottom w:val="single" w:color="96CED6" w:themeColor="accent1" w:sz="8" w:space="0"/>
      </w:tblBorders>
    </w:tblPr>
    <w:tblStylePr w:type="firstRow">
      <w:rPr>
        <w:rFonts w:asciiTheme="majorHAnsi" w:hAnsiTheme="majorHAnsi" w:eastAsiaTheme="majorEastAsia" w:cstheme="majorBidi"/>
      </w:rPr>
      <w:tblPr/>
      <w:tcPr>
        <w:tcBorders>
          <w:top w:val="nil"/>
          <w:bottom w:val="single" w:color="96CED6" w:themeColor="accent1" w:sz="8" w:space="0"/>
        </w:tcBorders>
      </w:tcPr>
    </w:tblStylePr>
    <w:tblStylePr w:type="lastRow">
      <w:rPr>
        <w:b/>
        <w:bCs/>
        <w:color w:val="0B3142" w:themeColor="text2"/>
      </w:rPr>
      <w:tblPr/>
      <w:tcPr>
        <w:tcBorders>
          <w:top w:val="single" w:color="96CED6" w:themeColor="accent1" w:sz="8" w:space="0"/>
          <w:bottom w:val="single" w:color="96CED6" w:themeColor="accent1" w:sz="8" w:space="0"/>
        </w:tcBorders>
      </w:tcPr>
    </w:tblStylePr>
    <w:tblStylePr w:type="firstCol">
      <w:rPr>
        <w:b/>
        <w:bCs/>
      </w:rPr>
    </w:tblStylePr>
    <w:tblStylePr w:type="lastCol">
      <w:rPr>
        <w:b/>
        <w:bCs/>
      </w:rPr>
      <w:tblPr/>
      <w:tcPr>
        <w:tcBorders>
          <w:top w:val="single" w:color="96CED6" w:themeColor="accent1" w:sz="8" w:space="0"/>
          <w:bottom w:val="single" w:color="96CED6" w:themeColor="accent1" w:sz="8" w:space="0"/>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color="097F91" w:themeColor="accent2" w:sz="8" w:space="0"/>
        <w:bottom w:val="single" w:color="097F91" w:themeColor="accent2" w:sz="8" w:space="0"/>
      </w:tblBorders>
    </w:tblPr>
    <w:tblStylePr w:type="firstRow">
      <w:rPr>
        <w:rFonts w:asciiTheme="majorHAnsi" w:hAnsiTheme="majorHAnsi" w:eastAsiaTheme="majorEastAsia" w:cstheme="majorBidi"/>
      </w:rPr>
      <w:tblPr/>
      <w:tcPr>
        <w:tcBorders>
          <w:top w:val="nil"/>
          <w:bottom w:val="single" w:color="097F91" w:themeColor="accent2" w:sz="8" w:space="0"/>
        </w:tcBorders>
      </w:tcPr>
    </w:tblStylePr>
    <w:tblStylePr w:type="lastRow">
      <w:rPr>
        <w:b/>
        <w:bCs/>
        <w:color w:val="0B3142" w:themeColor="text2"/>
      </w:rPr>
      <w:tblPr/>
      <w:tcPr>
        <w:tcBorders>
          <w:top w:val="single" w:color="097F91" w:themeColor="accent2" w:sz="8" w:space="0"/>
          <w:bottom w:val="single" w:color="097F91" w:themeColor="accent2" w:sz="8" w:space="0"/>
        </w:tcBorders>
      </w:tcPr>
    </w:tblStylePr>
    <w:tblStylePr w:type="firstCol">
      <w:rPr>
        <w:b/>
        <w:bCs/>
      </w:rPr>
    </w:tblStylePr>
    <w:tblStylePr w:type="lastCol">
      <w:rPr>
        <w:b/>
        <w:bCs/>
      </w:rPr>
      <w:tblPr/>
      <w:tcPr>
        <w:tcBorders>
          <w:top w:val="single" w:color="097F91" w:themeColor="accent2" w:sz="8" w:space="0"/>
          <w:bottom w:val="single" w:color="097F91" w:themeColor="accent2" w:sz="8" w:space="0"/>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color="0B3142" w:themeColor="accent3" w:sz="8" w:space="0"/>
        <w:bottom w:val="single" w:color="0B3142" w:themeColor="accent3" w:sz="8" w:space="0"/>
      </w:tblBorders>
    </w:tblPr>
    <w:tblStylePr w:type="firstRow">
      <w:rPr>
        <w:rFonts w:asciiTheme="majorHAnsi" w:hAnsiTheme="majorHAnsi" w:eastAsiaTheme="majorEastAsia" w:cstheme="majorBidi"/>
      </w:rPr>
      <w:tblPr/>
      <w:tcPr>
        <w:tcBorders>
          <w:top w:val="nil"/>
          <w:bottom w:val="single" w:color="0B3142" w:themeColor="accent3" w:sz="8" w:space="0"/>
        </w:tcBorders>
      </w:tcPr>
    </w:tblStylePr>
    <w:tblStylePr w:type="lastRow">
      <w:rPr>
        <w:b/>
        <w:bCs/>
        <w:color w:val="0B3142" w:themeColor="text2"/>
      </w:rPr>
      <w:tblPr/>
      <w:tcPr>
        <w:tcBorders>
          <w:top w:val="single" w:color="0B3142" w:themeColor="accent3" w:sz="8" w:space="0"/>
          <w:bottom w:val="single" w:color="0B3142" w:themeColor="accent3" w:sz="8" w:space="0"/>
        </w:tcBorders>
      </w:tcPr>
    </w:tblStylePr>
    <w:tblStylePr w:type="firstCol">
      <w:rPr>
        <w:b/>
        <w:bCs/>
      </w:rPr>
    </w:tblStylePr>
    <w:tblStylePr w:type="lastCol">
      <w:rPr>
        <w:b/>
        <w:bCs/>
      </w:rPr>
      <w:tblPr/>
      <w:tcPr>
        <w:tcBorders>
          <w:top w:val="single" w:color="0B3142" w:themeColor="accent3" w:sz="8" w:space="0"/>
          <w:bottom w:val="single" w:color="0B3142" w:themeColor="accent3" w:sz="8" w:space="0"/>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color="EBC554" w:themeColor="accent4" w:sz="8" w:space="0"/>
        <w:bottom w:val="single" w:color="EBC554" w:themeColor="accent4" w:sz="8" w:space="0"/>
      </w:tblBorders>
    </w:tblPr>
    <w:tblStylePr w:type="firstRow">
      <w:rPr>
        <w:rFonts w:asciiTheme="majorHAnsi" w:hAnsiTheme="majorHAnsi" w:eastAsiaTheme="majorEastAsia" w:cstheme="majorBidi"/>
      </w:rPr>
      <w:tblPr/>
      <w:tcPr>
        <w:tcBorders>
          <w:top w:val="nil"/>
          <w:bottom w:val="single" w:color="EBC554" w:themeColor="accent4" w:sz="8" w:space="0"/>
        </w:tcBorders>
      </w:tcPr>
    </w:tblStylePr>
    <w:tblStylePr w:type="lastRow">
      <w:rPr>
        <w:b/>
        <w:bCs/>
        <w:color w:val="0B3142" w:themeColor="text2"/>
      </w:rPr>
      <w:tblPr/>
      <w:tcPr>
        <w:tcBorders>
          <w:top w:val="single" w:color="EBC554" w:themeColor="accent4" w:sz="8" w:space="0"/>
          <w:bottom w:val="single" w:color="EBC554" w:themeColor="accent4" w:sz="8" w:space="0"/>
        </w:tcBorders>
      </w:tcPr>
    </w:tblStylePr>
    <w:tblStylePr w:type="firstCol">
      <w:rPr>
        <w:b/>
        <w:bCs/>
      </w:rPr>
    </w:tblStylePr>
    <w:tblStylePr w:type="lastCol">
      <w:rPr>
        <w:b/>
        <w:bCs/>
      </w:rPr>
      <w:tblPr/>
      <w:tcPr>
        <w:tcBorders>
          <w:top w:val="single" w:color="EBC554" w:themeColor="accent4" w:sz="8" w:space="0"/>
          <w:bottom w:val="single" w:color="EBC554" w:themeColor="accent4" w:sz="8" w:space="0"/>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color="7BC951" w:themeColor="accent5" w:sz="8" w:space="0"/>
        <w:bottom w:val="single" w:color="7BC951" w:themeColor="accent5" w:sz="8" w:space="0"/>
      </w:tblBorders>
    </w:tblPr>
    <w:tblStylePr w:type="firstRow">
      <w:rPr>
        <w:rFonts w:asciiTheme="majorHAnsi" w:hAnsiTheme="majorHAnsi" w:eastAsiaTheme="majorEastAsia" w:cstheme="majorBidi"/>
      </w:rPr>
      <w:tblPr/>
      <w:tcPr>
        <w:tcBorders>
          <w:top w:val="nil"/>
          <w:bottom w:val="single" w:color="7BC951" w:themeColor="accent5" w:sz="8" w:space="0"/>
        </w:tcBorders>
      </w:tcPr>
    </w:tblStylePr>
    <w:tblStylePr w:type="lastRow">
      <w:rPr>
        <w:b/>
        <w:bCs/>
        <w:color w:val="0B3142" w:themeColor="text2"/>
      </w:rPr>
      <w:tblPr/>
      <w:tcPr>
        <w:tcBorders>
          <w:top w:val="single" w:color="7BC951" w:themeColor="accent5" w:sz="8" w:space="0"/>
          <w:bottom w:val="single" w:color="7BC951" w:themeColor="accent5" w:sz="8" w:space="0"/>
        </w:tcBorders>
      </w:tcPr>
    </w:tblStylePr>
    <w:tblStylePr w:type="firstCol">
      <w:rPr>
        <w:b/>
        <w:bCs/>
      </w:rPr>
    </w:tblStylePr>
    <w:tblStylePr w:type="lastCol">
      <w:rPr>
        <w:b/>
        <w:bCs/>
      </w:rPr>
      <w:tblPr/>
      <w:tcPr>
        <w:tcBorders>
          <w:top w:val="single" w:color="7BC951" w:themeColor="accent5" w:sz="8" w:space="0"/>
          <w:bottom w:val="single" w:color="7BC951" w:themeColor="accent5" w:sz="8" w:space="0"/>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color="5CB887" w:themeColor="accent6" w:sz="8" w:space="0"/>
        <w:bottom w:val="single" w:color="5CB887" w:themeColor="accent6" w:sz="8" w:space="0"/>
      </w:tblBorders>
    </w:tblPr>
    <w:tblStylePr w:type="firstRow">
      <w:rPr>
        <w:rFonts w:asciiTheme="majorHAnsi" w:hAnsiTheme="majorHAnsi" w:eastAsiaTheme="majorEastAsia" w:cstheme="majorBidi"/>
      </w:rPr>
      <w:tblPr/>
      <w:tcPr>
        <w:tcBorders>
          <w:top w:val="nil"/>
          <w:bottom w:val="single" w:color="5CB887" w:themeColor="accent6" w:sz="8" w:space="0"/>
        </w:tcBorders>
      </w:tcPr>
    </w:tblStylePr>
    <w:tblStylePr w:type="lastRow">
      <w:rPr>
        <w:b/>
        <w:bCs/>
        <w:color w:val="0B3142" w:themeColor="text2"/>
      </w:rPr>
      <w:tblPr/>
      <w:tcPr>
        <w:tcBorders>
          <w:top w:val="single" w:color="5CB887" w:themeColor="accent6" w:sz="8" w:space="0"/>
          <w:bottom w:val="single" w:color="5CB887" w:themeColor="accent6" w:sz="8" w:space="0"/>
        </w:tcBorders>
      </w:tcPr>
    </w:tblStylePr>
    <w:tblStylePr w:type="firstCol">
      <w:rPr>
        <w:b/>
        <w:bCs/>
      </w:rPr>
    </w:tblStylePr>
    <w:tblStylePr w:type="lastCol">
      <w:rPr>
        <w:b/>
        <w:bCs/>
      </w:rPr>
      <w:tblPr/>
      <w:tcPr>
        <w:tcBorders>
          <w:top w:val="single" w:color="5CB887" w:themeColor="accent6" w:sz="8" w:space="0"/>
          <w:bottom w:val="single" w:color="5CB887" w:themeColor="accent6" w:sz="8" w:space="0"/>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tblBorders>
    </w:tblPr>
    <w:tblStylePr w:type="firstRow">
      <w:rPr>
        <w:sz w:val="24"/>
        <w:szCs w:val="24"/>
      </w:rPr>
      <w:tblPr/>
      <w:tcPr>
        <w:tcBorders>
          <w:top w:val="nil"/>
          <w:left w:val="nil"/>
          <w:bottom w:val="single" w:color="96CED6" w:themeColor="accent1" w:sz="24" w:space="0"/>
          <w:right w:val="nil"/>
          <w:insideH w:val="nil"/>
          <w:insideV w:val="nil"/>
        </w:tcBorders>
        <w:shd w:val="clear" w:color="auto" w:fill="FFFFFF" w:themeFill="background1"/>
      </w:tcPr>
    </w:tblStylePr>
    <w:tblStylePr w:type="lastRow">
      <w:tblPr/>
      <w:tcPr>
        <w:tcBorders>
          <w:top w:val="single" w:color="96CED6"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6CED6" w:themeColor="accent1" w:sz="8" w:space="0"/>
          <w:insideH w:val="nil"/>
          <w:insideV w:val="nil"/>
        </w:tcBorders>
        <w:shd w:val="clear" w:color="auto" w:fill="FFFFFF" w:themeFill="background1"/>
      </w:tcPr>
    </w:tblStylePr>
    <w:tblStylePr w:type="lastCol">
      <w:tblPr/>
      <w:tcPr>
        <w:tcBorders>
          <w:top w:val="nil"/>
          <w:left w:val="single" w:color="96CED6"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tblBorders>
    </w:tblPr>
    <w:tblStylePr w:type="firstRow">
      <w:rPr>
        <w:sz w:val="24"/>
        <w:szCs w:val="24"/>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tblPr/>
      <w:tcPr>
        <w:tcBorders>
          <w:top w:val="single" w:color="097F9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97F91" w:themeColor="accent2" w:sz="8" w:space="0"/>
          <w:insideH w:val="nil"/>
          <w:insideV w:val="nil"/>
        </w:tcBorders>
        <w:shd w:val="clear" w:color="auto" w:fill="FFFFFF" w:themeFill="background1"/>
      </w:tcPr>
    </w:tblStylePr>
    <w:tblStylePr w:type="lastCol">
      <w:tblPr/>
      <w:tcPr>
        <w:tcBorders>
          <w:top w:val="nil"/>
          <w:left w:val="single" w:color="097F9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tblBorders>
    </w:tblPr>
    <w:tblStylePr w:type="firstRow">
      <w:rPr>
        <w:sz w:val="24"/>
        <w:szCs w:val="24"/>
      </w:rPr>
      <w:tblPr/>
      <w:tcPr>
        <w:tcBorders>
          <w:top w:val="nil"/>
          <w:left w:val="nil"/>
          <w:bottom w:val="single" w:color="0B3142" w:themeColor="accent3" w:sz="24" w:space="0"/>
          <w:right w:val="nil"/>
          <w:insideH w:val="nil"/>
          <w:insideV w:val="nil"/>
        </w:tcBorders>
        <w:shd w:val="clear" w:color="auto" w:fill="FFFFFF" w:themeFill="background1"/>
      </w:tcPr>
    </w:tblStylePr>
    <w:tblStylePr w:type="lastRow">
      <w:tblPr/>
      <w:tcPr>
        <w:tcBorders>
          <w:top w:val="single" w:color="0B314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B3142" w:themeColor="accent3" w:sz="8" w:space="0"/>
          <w:insideH w:val="nil"/>
          <w:insideV w:val="nil"/>
        </w:tcBorders>
        <w:shd w:val="clear" w:color="auto" w:fill="FFFFFF" w:themeFill="background1"/>
      </w:tcPr>
    </w:tblStylePr>
    <w:tblStylePr w:type="lastCol">
      <w:tblPr/>
      <w:tcPr>
        <w:tcBorders>
          <w:top w:val="nil"/>
          <w:left w:val="single" w:color="0B314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tblBorders>
    </w:tblPr>
    <w:tblStylePr w:type="firstRow">
      <w:rPr>
        <w:sz w:val="24"/>
        <w:szCs w:val="24"/>
      </w:rPr>
      <w:tblPr/>
      <w:tcPr>
        <w:tcBorders>
          <w:top w:val="nil"/>
          <w:left w:val="nil"/>
          <w:bottom w:val="single" w:color="EBC554" w:themeColor="accent4" w:sz="24" w:space="0"/>
          <w:right w:val="nil"/>
          <w:insideH w:val="nil"/>
          <w:insideV w:val="nil"/>
        </w:tcBorders>
        <w:shd w:val="clear" w:color="auto" w:fill="FFFFFF" w:themeFill="background1"/>
      </w:tcPr>
    </w:tblStylePr>
    <w:tblStylePr w:type="lastRow">
      <w:tblPr/>
      <w:tcPr>
        <w:tcBorders>
          <w:top w:val="single" w:color="EBC554"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BC554" w:themeColor="accent4" w:sz="8" w:space="0"/>
          <w:insideH w:val="nil"/>
          <w:insideV w:val="nil"/>
        </w:tcBorders>
        <w:shd w:val="clear" w:color="auto" w:fill="FFFFFF" w:themeFill="background1"/>
      </w:tcPr>
    </w:tblStylePr>
    <w:tblStylePr w:type="lastCol">
      <w:tblPr/>
      <w:tcPr>
        <w:tcBorders>
          <w:top w:val="nil"/>
          <w:left w:val="single" w:color="EBC554"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tblBorders>
    </w:tblPr>
    <w:tblStylePr w:type="firstRow">
      <w:rPr>
        <w:sz w:val="24"/>
        <w:szCs w:val="24"/>
      </w:rPr>
      <w:tblPr/>
      <w:tcPr>
        <w:tcBorders>
          <w:top w:val="nil"/>
          <w:left w:val="nil"/>
          <w:bottom w:val="single" w:color="7BC951" w:themeColor="accent5" w:sz="24" w:space="0"/>
          <w:right w:val="nil"/>
          <w:insideH w:val="nil"/>
          <w:insideV w:val="nil"/>
        </w:tcBorders>
        <w:shd w:val="clear" w:color="auto" w:fill="FFFFFF" w:themeFill="background1"/>
      </w:tcPr>
    </w:tblStylePr>
    <w:tblStylePr w:type="lastRow">
      <w:tblPr/>
      <w:tcPr>
        <w:tcBorders>
          <w:top w:val="single" w:color="7BC951"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BC951" w:themeColor="accent5" w:sz="8" w:space="0"/>
          <w:insideH w:val="nil"/>
          <w:insideV w:val="nil"/>
        </w:tcBorders>
        <w:shd w:val="clear" w:color="auto" w:fill="FFFFFF" w:themeFill="background1"/>
      </w:tcPr>
    </w:tblStylePr>
    <w:tblStylePr w:type="lastCol">
      <w:tblPr/>
      <w:tcPr>
        <w:tcBorders>
          <w:top w:val="nil"/>
          <w:left w:val="single" w:color="7BC951"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tblBorders>
    </w:tblPr>
    <w:tblStylePr w:type="firstRow">
      <w:rPr>
        <w:sz w:val="24"/>
        <w:szCs w:val="24"/>
      </w:rPr>
      <w:tblPr/>
      <w:tcPr>
        <w:tcBorders>
          <w:top w:val="nil"/>
          <w:left w:val="nil"/>
          <w:bottom w:val="single" w:color="5CB887" w:themeColor="accent6" w:sz="24" w:space="0"/>
          <w:right w:val="nil"/>
          <w:insideH w:val="nil"/>
          <w:insideV w:val="nil"/>
        </w:tcBorders>
        <w:shd w:val="clear" w:color="auto" w:fill="FFFFFF" w:themeFill="background1"/>
      </w:tcPr>
    </w:tblStylePr>
    <w:tblStylePr w:type="lastRow">
      <w:tblPr/>
      <w:tcPr>
        <w:tcBorders>
          <w:top w:val="single" w:color="5CB88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CB887" w:themeColor="accent6" w:sz="8" w:space="0"/>
          <w:insideH w:val="nil"/>
          <w:insideV w:val="nil"/>
        </w:tcBorders>
        <w:shd w:val="clear" w:color="auto" w:fill="FFFFFF" w:themeFill="background1"/>
      </w:tcPr>
    </w:tblStylePr>
    <w:tblStylePr w:type="lastCol">
      <w:tblPr/>
      <w:tcPr>
        <w:tcBorders>
          <w:top w:val="nil"/>
          <w:left w:val="single" w:color="5CB88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single" w:color="B0DAE0" w:themeColor="accent1" w:themeTint="BF" w:sz="8" w:space="0"/>
      </w:tblBorders>
    </w:tblPr>
    <w:tblStylePr w:type="firstRow">
      <w:pPr>
        <w:spacing w:before="0" w:after="0" w:line="240" w:lineRule="auto"/>
      </w:pPr>
      <w:rPr>
        <w:b/>
        <w:bCs/>
        <w:color w:val="FFFFFF" w:themeColor="background1"/>
      </w:rPr>
      <w:tblPr/>
      <w:tcPr>
        <w:tc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nil"/>
          <w:insideV w:val="nil"/>
        </w:tcBorders>
        <w:shd w:val="clear" w:color="auto" w:fill="96CED6" w:themeFill="accent1"/>
      </w:tcPr>
    </w:tblStylePr>
    <w:tblStylePr w:type="lastRow">
      <w:pPr>
        <w:spacing w:before="0" w:after="0" w:line="240" w:lineRule="auto"/>
      </w:pPr>
      <w:rPr>
        <w:b/>
        <w:bCs/>
      </w:rPr>
      <w:tblPr/>
      <w:tcPr>
        <w:tcBorders>
          <w:top w:val="double" w:color="B0DAE0" w:themeColor="accent1" w:themeTint="BF" w:sz="6" w:space="0"/>
          <w:left w:val="single" w:color="B0DAE0" w:themeColor="accent1" w:themeTint="BF" w:sz="8" w:space="0"/>
          <w:bottom w:val="single" w:color="B0DAE0" w:themeColor="accent1" w:themeTint="BF" w:sz="8" w:space="0"/>
          <w:right w:val="single" w:color="B0DAE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single" w:color="0EC8E5" w:themeColor="accent2" w:themeTint="BF" w:sz="8" w:space="0"/>
      </w:tblBorders>
    </w:tblPr>
    <w:tblStylePr w:type="firstRow">
      <w:pPr>
        <w:spacing w:before="0" w:after="0" w:line="240" w:lineRule="auto"/>
      </w:pPr>
      <w:rPr>
        <w:b/>
        <w:bCs/>
        <w:color w:val="FFFFFF" w:themeColor="background1"/>
      </w:rPr>
      <w:tblPr/>
      <w:tcPr>
        <w:tc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nil"/>
          <w:insideV w:val="nil"/>
        </w:tcBorders>
        <w:shd w:val="clear" w:color="auto" w:fill="097F91" w:themeFill="accent2"/>
      </w:tcPr>
    </w:tblStylePr>
    <w:tblStylePr w:type="lastRow">
      <w:pPr>
        <w:spacing w:before="0" w:after="0" w:line="240" w:lineRule="auto"/>
      </w:pPr>
      <w:rPr>
        <w:b/>
        <w:bCs/>
      </w:rPr>
      <w:tblPr/>
      <w:tcPr>
        <w:tcBorders>
          <w:top w:val="double" w:color="0EC8E5" w:themeColor="accent2" w:themeTint="BF" w:sz="6" w:space="0"/>
          <w:left w:val="single" w:color="0EC8E5" w:themeColor="accent2" w:themeTint="BF" w:sz="8" w:space="0"/>
          <w:bottom w:val="single" w:color="0EC8E5" w:themeColor="accent2" w:themeTint="BF" w:sz="8" w:space="0"/>
          <w:right w:val="single" w:color="0EC8E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single" w:color="1A769F" w:themeColor="accent3" w:themeTint="BF" w:sz="8" w:space="0"/>
      </w:tblBorders>
    </w:tblPr>
    <w:tblStylePr w:type="firstRow">
      <w:pPr>
        <w:spacing w:before="0" w:after="0" w:line="240" w:lineRule="auto"/>
      </w:pPr>
      <w:rPr>
        <w:b/>
        <w:bCs/>
        <w:color w:val="FFFFFF" w:themeColor="background1"/>
      </w:rPr>
      <w:tblPr/>
      <w:tcPr>
        <w:tc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nil"/>
          <w:insideV w:val="nil"/>
        </w:tcBorders>
        <w:shd w:val="clear" w:color="auto" w:fill="0B3142" w:themeFill="accent3"/>
      </w:tcPr>
    </w:tblStylePr>
    <w:tblStylePr w:type="lastRow">
      <w:pPr>
        <w:spacing w:before="0" w:after="0" w:line="240" w:lineRule="auto"/>
      </w:pPr>
      <w:rPr>
        <w:b/>
        <w:bCs/>
      </w:rPr>
      <w:tblPr/>
      <w:tcPr>
        <w:tcBorders>
          <w:top w:val="double" w:color="1A769F" w:themeColor="accent3" w:themeTint="BF" w:sz="6" w:space="0"/>
          <w:left w:val="single" w:color="1A769F" w:themeColor="accent3" w:themeTint="BF" w:sz="8" w:space="0"/>
          <w:bottom w:val="single" w:color="1A769F" w:themeColor="accent3" w:themeTint="BF" w:sz="8" w:space="0"/>
          <w:right w:val="single" w:color="1A769F"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single" w:color="F0D37E" w:themeColor="accent4" w:themeTint="BF" w:sz="8" w:space="0"/>
      </w:tblBorders>
    </w:tblPr>
    <w:tblStylePr w:type="firstRow">
      <w:pPr>
        <w:spacing w:before="0" w:after="0" w:line="240" w:lineRule="auto"/>
      </w:pPr>
      <w:rPr>
        <w:b/>
        <w:bCs/>
        <w:color w:val="FFFFFF" w:themeColor="background1"/>
      </w:rPr>
      <w:tblPr/>
      <w:tcPr>
        <w:tc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nil"/>
          <w:insideV w:val="nil"/>
        </w:tcBorders>
        <w:shd w:val="clear" w:color="auto" w:fill="EBC554" w:themeFill="accent4"/>
      </w:tcPr>
    </w:tblStylePr>
    <w:tblStylePr w:type="lastRow">
      <w:pPr>
        <w:spacing w:before="0" w:after="0" w:line="240" w:lineRule="auto"/>
      </w:pPr>
      <w:rPr>
        <w:b/>
        <w:bCs/>
      </w:rPr>
      <w:tblPr/>
      <w:tcPr>
        <w:tcBorders>
          <w:top w:val="double" w:color="F0D37E" w:themeColor="accent4" w:themeTint="BF" w:sz="6" w:space="0"/>
          <w:left w:val="single" w:color="F0D37E" w:themeColor="accent4" w:themeTint="BF" w:sz="8" w:space="0"/>
          <w:bottom w:val="single" w:color="F0D37E" w:themeColor="accent4" w:themeTint="BF" w:sz="8" w:space="0"/>
          <w:right w:val="single" w:color="F0D37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single" w:color="9BD67C" w:themeColor="accent5" w:themeTint="BF" w:sz="8" w:space="0"/>
      </w:tblBorders>
    </w:tblPr>
    <w:tblStylePr w:type="firstRow">
      <w:pPr>
        <w:spacing w:before="0" w:after="0" w:line="240" w:lineRule="auto"/>
      </w:pPr>
      <w:rPr>
        <w:b/>
        <w:bCs/>
        <w:color w:val="FFFFFF" w:themeColor="background1"/>
      </w:rPr>
      <w:tblPr/>
      <w:tcPr>
        <w:tc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nil"/>
          <w:insideV w:val="nil"/>
        </w:tcBorders>
        <w:shd w:val="clear" w:color="auto" w:fill="7BC951" w:themeFill="accent5"/>
      </w:tcPr>
    </w:tblStylePr>
    <w:tblStylePr w:type="lastRow">
      <w:pPr>
        <w:spacing w:before="0" w:after="0" w:line="240" w:lineRule="auto"/>
      </w:pPr>
      <w:rPr>
        <w:b/>
        <w:bCs/>
      </w:rPr>
      <w:tblPr/>
      <w:tcPr>
        <w:tcBorders>
          <w:top w:val="double" w:color="9BD67C" w:themeColor="accent5" w:themeTint="BF" w:sz="6" w:space="0"/>
          <w:left w:val="single" w:color="9BD67C" w:themeColor="accent5" w:themeTint="BF" w:sz="8" w:space="0"/>
          <w:bottom w:val="single" w:color="9BD67C" w:themeColor="accent5" w:themeTint="BF" w:sz="8" w:space="0"/>
          <w:right w:val="single" w:color="9BD67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single" w:color="84C9A5" w:themeColor="accent6" w:themeTint="BF" w:sz="8" w:space="0"/>
      </w:tblBorders>
    </w:tblPr>
    <w:tblStylePr w:type="firstRow">
      <w:pPr>
        <w:spacing w:before="0" w:after="0" w:line="240" w:lineRule="auto"/>
      </w:pPr>
      <w:rPr>
        <w:b/>
        <w:bCs/>
        <w:color w:val="FFFFFF" w:themeColor="background1"/>
      </w:rPr>
      <w:tblPr/>
      <w:tcPr>
        <w:tc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nil"/>
          <w:insideV w:val="nil"/>
        </w:tcBorders>
        <w:shd w:val="clear" w:color="auto" w:fill="5CB887" w:themeFill="accent6"/>
      </w:tcPr>
    </w:tblStylePr>
    <w:tblStylePr w:type="lastRow">
      <w:pPr>
        <w:spacing w:before="0" w:after="0" w:line="240" w:lineRule="auto"/>
      </w:pPr>
      <w:rPr>
        <w:b/>
        <w:bCs/>
      </w:rPr>
      <w:tblPr/>
      <w:tcPr>
        <w:tcBorders>
          <w:top w:val="double" w:color="84C9A5" w:themeColor="accent6" w:themeTint="BF" w:sz="6" w:space="0"/>
          <w:left w:val="single" w:color="84C9A5" w:themeColor="accent6" w:themeTint="BF" w:sz="8" w:space="0"/>
          <w:bottom w:val="single" w:color="84C9A5" w:themeColor="accent6" w:themeTint="BF" w:sz="8" w:space="0"/>
          <w:right w:val="single" w:color="84C9A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58629F"/>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58629F"/>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58629F"/>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58629F"/>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58629F"/>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58629F"/>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58629F"/>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58629F"/>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58629F"/>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58629F"/>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58629F"/>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58629F"/>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58629F"/>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rsid w:val="0058629F"/>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58629F"/>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58629F"/>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58629F"/>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58629F"/>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58629F"/>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58629F"/>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58629F"/>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58629F"/>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586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58629F"/>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58629F"/>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58629F"/>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tes" w:customStyle="1">
    <w:name w:val="Notes"/>
    <w:basedOn w:val="Normal"/>
    <w:qFormat/>
    <w:rsid w:val="00E12F62"/>
    <w:pPr>
      <w:widowControl w:val="0"/>
      <w:spacing w:before="0" w:after="0" w:line="240" w:lineRule="auto"/>
    </w:pPr>
    <w:rPr>
      <w:sz w:val="20"/>
    </w:rPr>
  </w:style>
  <w:style w:type="paragraph" w:styleId="ListAlpha" w:customStyle="1">
    <w:name w:val="List Alpha"/>
    <w:basedOn w:val="Normal"/>
    <w:qFormat/>
    <w:rsid w:val="002F72E9"/>
    <w:pPr>
      <w:numPr>
        <w:numId w:val="28"/>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styleId="PlainTextChar" w:customStyle="1">
    <w:name w:val="Plain Text Char"/>
    <w:basedOn w:val="DefaultParagraphFont"/>
    <w:link w:val="PlainText"/>
    <w:uiPriority w:val="99"/>
    <w:semiHidden/>
    <w:rsid w:val="0058629F"/>
    <w:rPr>
      <w:rFonts w:ascii="Calibri" w:hAnsi="Calibri"/>
      <w:color w:val="auto"/>
      <w:szCs w:val="21"/>
    </w:rPr>
  </w:style>
  <w:style w:type="character" w:styleId="FootnoteTextChar" w:customStyle="1">
    <w:name w:val="Footnote Text Char"/>
    <w:basedOn w:val="DefaultParagraphFont"/>
    <w:link w:val="FootnoteText"/>
    <w:uiPriority w:val="99"/>
    <w:rsid w:val="006D5FAB"/>
    <w:rPr>
      <w:color w:val="097F91" w:themeColor="accent2"/>
      <w:kern w:val="16"/>
      <w:sz w:val="16"/>
    </w:rPr>
  </w:style>
  <w:style w:type="character" w:styleId="TOC1Char" w:customStyle="1">
    <w:name w:val="TOC 1 Char"/>
    <w:basedOn w:val="DefaultParagraphFont"/>
    <w:link w:val="TOC1"/>
    <w:uiPriority w:val="39"/>
    <w:rsid w:val="000515C5"/>
    <w:rPr>
      <w:noProof/>
      <w:sz w:val="40"/>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styleId="CoverLogo" w:customStyle="1">
    <w:name w:val="Cover Logo"/>
    <w:basedOn w:val="NoSpacing"/>
    <w:next w:val="NoSpacing"/>
    <w:uiPriority w:val="28"/>
    <w:rsid w:val="003D42C4"/>
    <w:pPr>
      <w:framePr w:hSpace="22680" w:wrap="around" w:hAnchor="margin" w:vAnchor="page" w:y="710"/>
      <w:spacing w:after="60"/>
    </w:pPr>
  </w:style>
  <w:style w:type="paragraph" w:styleId="NormalIndent">
    <w:name w:val="Normal Indent"/>
    <w:basedOn w:val="Normal"/>
    <w:qFormat/>
    <w:rsid w:val="004C2882"/>
    <w:pPr>
      <w:ind w:left="567"/>
    </w:pPr>
  </w:style>
  <w:style w:type="paragraph" w:styleId="Source" w:customStyle="1">
    <w:name w:val="Source"/>
    <w:basedOn w:val="Normal"/>
    <w:next w:val="BodyText"/>
    <w:qFormat/>
    <w:rsid w:val="00E12F62"/>
    <w:pPr>
      <w:widowControl w:val="0"/>
      <w:numPr>
        <w:numId w:val="7"/>
      </w:numPr>
      <w:spacing w:line="240" w:lineRule="auto"/>
      <w:contextualSpacing/>
    </w:pPr>
    <w:rPr>
      <w:sz w:val="20"/>
    </w:rPr>
  </w:style>
  <w:style w:type="character" w:styleId="EndnoteTextChar" w:customStyle="1">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styleId="NotesNumbered" w:customStyle="1">
    <w:name w:val="Notes Numbered"/>
    <w:basedOn w:val="Normal"/>
    <w:qFormat/>
    <w:rsid w:val="00E12F62"/>
    <w:pPr>
      <w:widowControl w:val="0"/>
      <w:numPr>
        <w:numId w:val="4"/>
      </w:numPr>
      <w:spacing w:before="0" w:after="0" w:line="240" w:lineRule="auto"/>
    </w:pPr>
    <w:rPr>
      <w:sz w:val="18"/>
    </w:rPr>
  </w:style>
  <w:style w:type="paragraph" w:styleId="ListParagraph">
    <w:name w:val="List Paragraph"/>
    <w:basedOn w:val="Normal"/>
    <w:uiPriority w:val="34"/>
    <w:qFormat/>
    <w:rsid w:val="00CE0F51"/>
    <w:pPr>
      <w:ind w:left="720"/>
      <w:contextualSpacing/>
    </w:pPr>
  </w:style>
  <w:style w:type="paragraph" w:styleId="ListAlpha2" w:customStyle="1">
    <w:name w:val="List Alpha 2"/>
    <w:basedOn w:val="ListAlpha"/>
    <w:qFormat/>
    <w:rsid w:val="00356E24"/>
    <w:pPr>
      <w:numPr>
        <w:ilvl w:val="1"/>
      </w:numPr>
    </w:pPr>
  </w:style>
  <w:style w:type="paragraph" w:styleId="FooterPageNumber" w:customStyle="1">
    <w:name w:val="Footer Page Number"/>
    <w:basedOn w:val="Footer"/>
    <w:uiPriority w:val="99"/>
    <w:rsid w:val="00714768"/>
    <w:pPr>
      <w:framePr w:w="567" w:wrap="around" w:hAnchor="text" w:vAnchor="text" w:xAlign="right" w:y="1"/>
      <w:jc w:val="right"/>
    </w:pPr>
  </w:style>
  <w:style w:type="table" w:styleId="TableGrid">
    <w:name w:val="Table Grid"/>
    <w:basedOn w:val="TableNormal"/>
    <w:rsid w:val="00BE74AB"/>
    <w:pPr>
      <w:spacing w:before="70" w:after="70" w:line="240" w:lineRule="auto"/>
    </w:pPr>
    <w:rPr>
      <w:sz w:val="20"/>
    </w:rPr>
    <w:tblPr>
      <w:tblBorders>
        <w:top w:val="single" w:color="097F91" w:themeColor="accent2" w:sz="4" w:space="0"/>
        <w:bottom w:val="single" w:color="097F91" w:themeColor="accent2" w:sz="4" w:space="0"/>
        <w:insideH w:val="single" w:color="097F91" w:themeColor="accent2" w:sz="4" w:space="0"/>
        <w:insideV w:val="single" w:color="097F91" w:themeColor="accent2" w:sz="4" w:space="0"/>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styleId="DateChar" w:customStyle="1">
    <w:name w:val="Date Char"/>
    <w:basedOn w:val="DefaultParagraphFont"/>
    <w:link w:val="Date"/>
    <w:uiPriority w:val="28"/>
    <w:rsid w:val="00714768"/>
    <w:rPr>
      <w:b/>
      <w:spacing w:val="2"/>
      <w:sz w:val="24"/>
      <w:szCs w:val="24"/>
    </w:rPr>
  </w:style>
  <w:style w:type="paragraph" w:styleId="SignaturePosition" w:customStyle="1">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styleId="SignatureChar" w:customStyle="1">
    <w:name w:val="Signature Char"/>
    <w:aliases w:val="Signature Name Char"/>
    <w:basedOn w:val="DefaultParagraphFont"/>
    <w:link w:val="Signature"/>
    <w:uiPriority w:val="39"/>
    <w:rsid w:val="00CA6F6B"/>
    <w:rPr>
      <w:b/>
    </w:rPr>
  </w:style>
  <w:style w:type="paragraph" w:styleId="Shape-LineAnchor" w:customStyle="1">
    <w:name w:val="Shape - Line Anchor"/>
    <w:basedOn w:val="NoSpacing"/>
    <w:next w:val="BodyText"/>
    <w:qFormat/>
    <w:rsid w:val="00714768"/>
    <w:pPr>
      <w:spacing w:before="60" w:after="300"/>
    </w:pPr>
  </w:style>
  <w:style w:type="paragraph" w:styleId="FootnoteBorder" w:customStyle="1">
    <w:name w:val="Footnote Border"/>
    <w:basedOn w:val="Footer"/>
    <w:next w:val="NoSpacing"/>
    <w:uiPriority w:val="99"/>
    <w:rsid w:val="008545A5"/>
    <w:pPr>
      <w:pBdr>
        <w:bottom w:val="single" w:color="B4DBE0" w:sz="2" w:space="1"/>
      </w:pBdr>
      <w:spacing w:after="120"/>
    </w:pPr>
  </w:style>
  <w:style w:type="paragraph" w:styleId="IntroPara" w:customStyle="1">
    <w:name w:val="Intro Para"/>
    <w:basedOn w:val="Normal"/>
    <w:next w:val="BodyText"/>
    <w:qFormat/>
    <w:rsid w:val="004F6DFE"/>
    <w:pPr>
      <w:spacing w:before="240" w:after="360"/>
    </w:pPr>
    <w:rPr>
      <w:color w:val="097F91" w:themeColor="accent2"/>
      <w:spacing w:val="2"/>
      <w:sz w:val="28"/>
      <w:szCs w:val="24"/>
    </w:rPr>
  </w:style>
  <w:style w:type="paragraph" w:styleId="PullText" w:customStyle="1">
    <w:name w:val="Pull Text"/>
    <w:basedOn w:val="Normal"/>
    <w:qFormat/>
    <w:rsid w:val="007D5FCC"/>
    <w:pPr>
      <w:spacing w:line="360" w:lineRule="atLeast"/>
    </w:pPr>
    <w:rPr>
      <w:color w:val="097F91" w:themeColor="accent2"/>
      <w:sz w:val="30"/>
    </w:rPr>
  </w:style>
  <w:style w:type="character" w:styleId="QuoteChar" w:customStyle="1">
    <w:name w:val="Quote Char"/>
    <w:basedOn w:val="DefaultParagraphFont"/>
    <w:link w:val="Quote"/>
    <w:rsid w:val="007D5FCC"/>
    <w:rPr>
      <w:i/>
      <w:iCs/>
      <w:color w:val="404040" w:themeColor="text1" w:themeTint="BF"/>
    </w:rPr>
  </w:style>
  <w:style w:type="paragraph" w:styleId="TableTextBody" w:customStyle="1">
    <w:name w:val="Table Text Body"/>
    <w:basedOn w:val="Normal"/>
    <w:qFormat/>
    <w:rsid w:val="0058552E"/>
    <w:pPr>
      <w:spacing w:before="70" w:after="70" w:line="240" w:lineRule="auto"/>
    </w:pPr>
    <w:rPr>
      <w:sz w:val="20"/>
    </w:rPr>
  </w:style>
  <w:style w:type="paragraph" w:styleId="TableSubhead" w:customStyle="1">
    <w:name w:val="Table Subhead"/>
    <w:basedOn w:val="TableTextBody"/>
    <w:qFormat/>
    <w:rsid w:val="0058552E"/>
    <w:rPr>
      <w:rFonts w:asciiTheme="majorHAnsi" w:hAnsiTheme="majorHAnsi"/>
    </w:rPr>
  </w:style>
  <w:style w:type="paragraph" w:styleId="TableTextBullet1" w:customStyle="1">
    <w:name w:val="Table Text Bullet 1"/>
    <w:basedOn w:val="TableTextBody"/>
    <w:qFormat/>
    <w:rsid w:val="0058552E"/>
    <w:pPr>
      <w:numPr>
        <w:numId w:val="23"/>
      </w:numPr>
    </w:pPr>
  </w:style>
  <w:style w:type="paragraph" w:styleId="TableTextBullet2" w:customStyle="1">
    <w:name w:val="Table Text Bullet 2"/>
    <w:basedOn w:val="TableTextBullet1"/>
    <w:qFormat/>
    <w:rsid w:val="0058552E"/>
    <w:pPr>
      <w:numPr>
        <w:ilvl w:val="1"/>
      </w:numPr>
    </w:pPr>
  </w:style>
  <w:style w:type="paragraph" w:styleId="TableTextNumbered1" w:customStyle="1">
    <w:name w:val="Table Text Numbered 1"/>
    <w:basedOn w:val="TableTextBody"/>
    <w:qFormat/>
    <w:rsid w:val="0058552E"/>
    <w:pPr>
      <w:numPr>
        <w:numId w:val="29"/>
      </w:numPr>
    </w:pPr>
  </w:style>
  <w:style w:type="paragraph" w:styleId="TableTextNumbered2" w:customStyle="1">
    <w:name w:val="Table Text Numbered 2"/>
    <w:basedOn w:val="TableTextNumbered1"/>
    <w:qFormat/>
    <w:rsid w:val="0058552E"/>
    <w:pPr>
      <w:numPr>
        <w:ilvl w:val="1"/>
      </w:numPr>
    </w:pPr>
  </w:style>
  <w:style w:type="paragraph" w:styleId="TableTextNumbered3" w:customStyle="1">
    <w:name w:val="Table Text Numbered 3"/>
    <w:basedOn w:val="TableTextNumbered2"/>
    <w:qFormat/>
    <w:rsid w:val="0058552E"/>
    <w:pPr>
      <w:numPr>
        <w:ilvl w:val="2"/>
      </w:numPr>
    </w:pPr>
  </w:style>
  <w:style w:type="paragraph" w:styleId="Shape-BoxAnchor" w:customStyle="1">
    <w:name w:val="Shape - Box Anchor"/>
    <w:basedOn w:val="Normal"/>
    <w:next w:val="BodyText"/>
    <w:qFormat/>
    <w:rsid w:val="0022611F"/>
    <w:pPr>
      <w:spacing w:before="240" w:after="240"/>
    </w:pPr>
  </w:style>
  <w:style w:type="numbering" w:styleId="IPEA-BulletList" w:customStyle="1">
    <w:name w:val="IPEA - Bullet List"/>
    <w:uiPriority w:val="99"/>
    <w:rsid w:val="00924CA7"/>
    <w:pPr>
      <w:numPr>
        <w:numId w:val="13"/>
      </w:numPr>
    </w:pPr>
  </w:style>
  <w:style w:type="numbering" w:styleId="IPEA-NumberedList" w:customStyle="1">
    <w:name w:val="IPEA - Numbered List"/>
    <w:uiPriority w:val="99"/>
    <w:rsid w:val="00924CA7"/>
    <w:pPr>
      <w:numPr>
        <w:numId w:val="15"/>
      </w:numPr>
    </w:pPr>
  </w:style>
  <w:style w:type="paragraph" w:styleId="ListNumber4">
    <w:name w:val="List Number 4"/>
    <w:basedOn w:val="Normal"/>
    <w:semiHidden/>
    <w:unhideWhenUsed/>
    <w:rsid w:val="00924CA7"/>
    <w:pPr>
      <w:numPr>
        <w:ilvl w:val="3"/>
        <w:numId w:val="15"/>
      </w:numPr>
      <w:contextualSpacing/>
    </w:pPr>
  </w:style>
  <w:style w:type="paragraph" w:styleId="ListNumber5">
    <w:name w:val="List Number 5"/>
    <w:basedOn w:val="Normal"/>
    <w:semiHidden/>
    <w:unhideWhenUsed/>
    <w:rsid w:val="00924CA7"/>
    <w:pPr>
      <w:numPr>
        <w:ilvl w:val="4"/>
        <w:numId w:val="15"/>
      </w:numPr>
      <w:contextualSpacing/>
    </w:pPr>
  </w:style>
  <w:style w:type="numbering" w:styleId="IPEA-AlphaLIst" w:customStyle="1">
    <w:name w:val="IPEA - Alpha LIst"/>
    <w:uiPriority w:val="99"/>
    <w:rsid w:val="00924CA7"/>
    <w:pPr>
      <w:numPr>
        <w:numId w:val="19"/>
      </w:numPr>
    </w:pPr>
  </w:style>
  <w:style w:type="numbering" w:styleId="IPEA-TableBulletList" w:customStyle="1">
    <w:name w:val="IPEA - Table Bullet List"/>
    <w:uiPriority w:val="99"/>
    <w:rsid w:val="00924CA7"/>
    <w:pPr>
      <w:numPr>
        <w:numId w:val="23"/>
      </w:numPr>
    </w:pPr>
  </w:style>
  <w:style w:type="numbering" w:styleId="IPEA-TableNumberedList" w:customStyle="1">
    <w:name w:val="IPEA - Table Numbered List"/>
    <w:uiPriority w:val="99"/>
    <w:rsid w:val="00924CA7"/>
    <w:pPr>
      <w:numPr>
        <w:numId w:val="24"/>
      </w:numPr>
    </w:pPr>
  </w:style>
  <w:style w:type="paragraph" w:styleId="FooterWithSpaceAbove" w:customStyle="1">
    <w:name w:val="Footer With Space Above"/>
    <w:basedOn w:val="Footer"/>
    <w:next w:val="Footer"/>
    <w:uiPriority w:val="99"/>
    <w:qFormat/>
    <w:rsid w:val="00714768"/>
    <w:pPr>
      <w:spacing w:before="300"/>
    </w:pPr>
  </w:style>
  <w:style w:type="character" w:styleId="UnresolvedMention">
    <w:name w:val="Unresolved Mention"/>
    <w:basedOn w:val="DefaultParagraphFont"/>
    <w:uiPriority w:val="99"/>
    <w:semiHidden/>
    <w:unhideWhenUsed/>
    <w:rsid w:val="008C7D9C"/>
    <w:rPr>
      <w:color w:val="605E5C"/>
      <w:shd w:val="clear" w:color="auto" w:fill="E1DFDD"/>
    </w:rPr>
  </w:style>
  <w:style w:type="paragraph" w:styleId="Bullet1" w:customStyle="1">
    <w:name w:val="Bullet 1"/>
    <w:basedOn w:val="Normal"/>
    <w:qFormat/>
    <w:rsid w:val="00063BAE"/>
    <w:pPr>
      <w:numPr>
        <w:numId w:val="47"/>
      </w:numPr>
      <w:suppressAutoHyphens/>
      <w:spacing w:after="60"/>
    </w:pPr>
    <w:rPr>
      <w:rFonts w:eastAsiaTheme="minorHAnsi" w:cstheme="minorBidi"/>
      <w:color w:val="auto"/>
      <w:lang w:eastAsia="en-US"/>
    </w:rPr>
  </w:style>
  <w:style w:type="paragraph" w:styleId="Bullet2" w:customStyle="1">
    <w:name w:val="Bullet 2"/>
    <w:basedOn w:val="Bullet1"/>
    <w:qFormat/>
    <w:rsid w:val="00063BAE"/>
    <w:pPr>
      <w:numPr>
        <w:ilvl w:val="1"/>
      </w:numPr>
    </w:pPr>
  </w:style>
  <w:style w:type="paragraph" w:styleId="Bullet3" w:customStyle="1">
    <w:name w:val="Bullet 3"/>
    <w:basedOn w:val="Bullet2"/>
    <w:qFormat/>
    <w:rsid w:val="00063BAE"/>
    <w:pPr>
      <w:numPr>
        <w:ilvl w:val="2"/>
      </w:numPr>
    </w:pPr>
  </w:style>
  <w:style w:type="numbering" w:styleId="BulletsList" w:customStyle="1">
    <w:name w:val="Bullets List"/>
    <w:uiPriority w:val="99"/>
    <w:rsid w:val="00063BA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64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685474815">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546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IPEARecruit@ipea.gov.au"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image" Target="media/image2.svg" Id="rId1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CH2\OneDrive%20-%20Department%20of%20Finance\Comms%20team%20discussion%20channel\Strategy\Social%20Media%20Strategy%20and%20Rebranding\IPEA%20templates\IPEA%20Document%20Templates\IPEA%20document%20template%20without%20cover%20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A301086094AB3BD109A628F5F28D1"/>
        <w:category>
          <w:name w:val="General"/>
          <w:gallery w:val="placeholder"/>
        </w:category>
        <w:types>
          <w:type w:val="bbPlcHdr"/>
        </w:types>
        <w:behaviors>
          <w:behavior w:val="content"/>
        </w:behaviors>
        <w:guid w:val="{2022375C-5ED0-4262-8E59-B9C53D5A5050}"/>
      </w:docPartPr>
      <w:docPartBody>
        <w:p xmlns:wp14="http://schemas.microsoft.com/office/word/2010/wordml" w:rsidR="003F3811" w:rsidRDefault="003F3811" w14:paraId="72EE8D63" wp14:textId="77777777">
          <w:pPr>
            <w:pStyle w:val="F70A301086094AB3BD109A628F5F28D1"/>
          </w:pPr>
          <w:r w:rsidRPr="00DA2745">
            <w:rPr>
              <w:rStyle w:val="PlaceholderText"/>
            </w:rPr>
            <w:t>[Title]</w:t>
          </w:r>
        </w:p>
      </w:docPartBody>
    </w:docPart>
    <w:docPart>
      <w:docPartPr>
        <w:name w:val="D3D8B775FB4E48FEA7E07690BD3BFA1F"/>
        <w:category>
          <w:name w:val="General"/>
          <w:gallery w:val="placeholder"/>
        </w:category>
        <w:types>
          <w:type w:val="bbPlcHdr"/>
        </w:types>
        <w:behaviors>
          <w:behavior w:val="content"/>
        </w:behaviors>
        <w:guid w:val="{A4533871-0055-4089-9CB5-DDFE50B1F77A}"/>
      </w:docPartPr>
      <w:docPartBody>
        <w:p xmlns:wp14="http://schemas.microsoft.com/office/word/2010/wordml" w:rsidR="003F3811" w:rsidRDefault="003F3811" w14:paraId="18F23BBA" wp14:textId="77777777">
          <w:pPr>
            <w:pStyle w:val="D3D8B775FB4E48FEA7E07690BD3BFA1F"/>
          </w:pPr>
          <w:r w:rsidRPr="00DA27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11"/>
    <w:rsid w:val="00283C0E"/>
    <w:rsid w:val="003E60CB"/>
    <w:rsid w:val="003F3811"/>
    <w:rsid w:val="00580396"/>
    <w:rsid w:val="0067173D"/>
    <w:rsid w:val="008A633A"/>
    <w:rsid w:val="009F06DA"/>
    <w:rsid w:val="00CB0689"/>
    <w:rsid w:val="00ED740E"/>
    <w:rsid w:val="00EE3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F70A301086094AB3BD109A628F5F28D1">
    <w:name w:val="F70A301086094AB3BD109A628F5F28D1"/>
  </w:style>
  <w:style w:type="paragraph" w:customStyle="1" w:styleId="D3D8B775FB4E48FEA7E07690BD3BFA1F">
    <w:name w:val="D3D8B775FB4E48FEA7E07690BD3BF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79a5c51c-03ea-4943-9f0b-07d6c984fee0">FIN6001T3-1411365131-10695</_dlc_DocId>
    <_dlc_DocIdUrl xmlns="79a5c51c-03ea-4943-9f0b-07d6c984fee0">
      <Url>https://financegovau.sharepoint.com/sites/IPEA_50036001T3/_layouts/15/DocIdRedir.aspx?ID=FIN6001T3-1411365131-10695</Url>
      <Description>FIN6001T3-1411365131-10695</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3a9033338f4bc40543797be2c52896c2">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80c133e092db6e34a47ca5344dc769ac"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FD3D2-5873-42AD-9A12-708987942A43}">
  <ds:schemaRefs>
    <ds:schemaRef ds:uri="http://schemas.microsoft.com/sharepoint/events"/>
  </ds:schemaRefs>
</ds:datastoreItem>
</file>

<file path=customXml/itemProps3.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4.xml><?xml version="1.0" encoding="utf-8"?>
<ds:datastoreItem xmlns:ds="http://schemas.openxmlformats.org/officeDocument/2006/customXml" ds:itemID="{79663128-FFAE-4E09-9353-EC3C115EE524}"/>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6.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a334ba3b-e131-42d3-95f3-2728f5a41884"/>
    <ds:schemaRef ds:uri="6a7e9632-768a-49bf-85ac-c69233ab2a52"/>
    <ds:schemaRef ds:uri="f3992508-d9c5-4274-ad37-d8f195b45603"/>
  </ds:schemaRefs>
</ds:datastoreItem>
</file>

<file path=customXml/itemProps7.xml><?xml version="1.0" encoding="utf-8"?>
<ds:datastoreItem xmlns:ds="http://schemas.openxmlformats.org/officeDocument/2006/customXml" ds:itemID="{845BF244-8703-4517-81DC-7441CABE44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IPEA document template without cover page.dotx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IPEA Recruitment – Temporary Register Application Form</dc:title>
  <dc:creator>Andrews, Chris</dc:creator>
  <cp:keywords>[SEC=OFFICIAL]</cp:keywords>
  <dc:description/>
  <cp:lastModifiedBy>Warren, Emily</cp:lastModifiedBy>
  <cp:revision>4</cp:revision>
  <cp:lastPrinted>2025-09-04T01:35:00Z</cp:lastPrinted>
  <dcterms:created xsi:type="dcterms:W3CDTF">2025-10-24T03:31:00Z</dcterms:created>
  <dcterms:modified xsi:type="dcterms:W3CDTF">2025-10-28T22:25:59Z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v=2022.1;a=SHA256;h=190162C169D1462B6E64BAF7990BE46FBAE7CDD57CAADAD3C5356685F04FF5AD</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2025-10-01T05:16:20Z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CEC18EFA6C325D83C412663A5C680FF205A4344E8C80BAD177581B5505D4CC78</vt:lpwstr>
  </property>
  <property fmtid="{D5CDD505-2E9C-101B-9397-08002B2CF9AE}" pid="21" name="MSIP_Label_87d6481e-ccdd-4ab6-8b26-05a0df5699e7_SetDate">
    <vt:lpwstr>2025-10-01T05:16:20Z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0</vt:lpwstr>
  </property>
  <property fmtid="{D5CDD505-2E9C-101B-9397-08002B2CF9AE}" pid="24" name="MSIP_Label_87d6481e-ccdd-4ab6-8b26-05a0df5699e7_ActionId">
    <vt:lpwstr>ff435d2efc8742578d88924a9ed3b9e2</vt:lpwstr>
  </property>
  <property fmtid="{D5CDD505-2E9C-101B-9397-08002B2CF9AE}" pid="25" name="PM_InsertionValue">
    <vt:lpwstr>OFFICIAL</vt:lpwstr>
  </property>
  <property fmtid="{D5CDD505-2E9C-101B-9397-08002B2CF9AE}" pid="26" name="PM_Originator_Hash_SHA1">
    <vt:lpwstr>13B06DBAD43C6B0D0DBCDE8ED8E33D40D45817A7</vt:lpwstr>
  </property>
  <property fmtid="{D5CDD505-2E9C-101B-9397-08002B2CF9AE}" pid="27" name="PM_DisplayValueSecClassificationWithQualifier">
    <vt:lpwstr>OFFICIAL</vt:lpwstr>
  </property>
  <property fmtid="{D5CDD505-2E9C-101B-9397-08002B2CF9AE}" pid="28" name="PM_Originating_FileId">
    <vt:lpwstr>B49AF70F924040FFBA7CCDD3D6C8D959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A7F971C170393BE6D56FF5E4A642E40C</vt:lpwstr>
  </property>
  <property fmtid="{D5CDD505-2E9C-101B-9397-08002B2CF9AE}" pid="37" name="PM_Hash_Salt">
    <vt:lpwstr>0868EE88F7A92E6DBA35E4255B188D7B</vt:lpwstr>
  </property>
  <property fmtid="{D5CDD505-2E9C-101B-9397-08002B2CF9AE}" pid="38" name="PM_Hash_SHA1">
    <vt:lpwstr>4F47E69BC09523905CDF54D84B91C0A24F0A1489</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0cdc566f-fc29-4277-8929-cc4be6e8a89c</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Organisation Unit">
    <vt:lpwstr/>
  </property>
  <property fmtid="{D5CDD505-2E9C-101B-9397-08002B2CF9AE}" pid="48" name="Function and Activity">
    <vt:lpwstr/>
  </property>
  <property fmtid="{D5CDD505-2E9C-101B-9397-08002B2CF9AE}" pid="49" name="Function_x0020_and_x0020_Activity">
    <vt:lpwstr/>
  </property>
  <property fmtid="{D5CDD505-2E9C-101B-9397-08002B2CF9AE}" pid="50" name="Initiating_x0020_Entity">
    <vt:lpwstr>1;#Department of Finance|fd660e8f-8f31-49bd-92a3-d31d4da31afe</vt:lpwstr>
  </property>
  <property fmtid="{D5CDD505-2E9C-101B-9397-08002B2CF9AE}" pid="51" name="lcf76f155ced4ddcb4097134ff3c332f">
    <vt:lpwstr/>
  </property>
</Properties>
</file>